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F7309" w14:textId="4E89A24D" w:rsidR="00F612A2" w:rsidRPr="00F612A2" w:rsidRDefault="00F612A2" w:rsidP="00F612A2">
      <w:pPr>
        <w:pStyle w:val="Heading1"/>
        <w:ind w:left="3600"/>
        <w:rPr>
          <w:rFonts w:ascii="Arial" w:hAnsi="Arial" w:cs="Arial"/>
          <w:color w:val="auto"/>
          <w:lang w:val="es-419"/>
        </w:rPr>
      </w:pPr>
      <w:r w:rsidRPr="00F612A2">
        <w:rPr>
          <w:rFonts w:ascii="Arial" w:hAnsi="Arial" w:cs="Arial"/>
          <w:noProof/>
          <w:color w:val="auto"/>
        </w:rPr>
        <mc:AlternateContent>
          <mc:Choice Requires="wpg">
            <w:drawing>
              <wp:inline distT="0" distB="0" distL="0" distR="0" wp14:anchorId="11243F04" wp14:editId="3692242B">
                <wp:extent cx="1264920" cy="253365"/>
                <wp:effectExtent l="0" t="9525" r="11430" b="13335"/>
                <wp:docPr id="13833571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253365"/>
                          <a:chOff x="0" y="0"/>
                          <a:chExt cx="4864" cy="976"/>
                        </a:xfrm>
                      </wpg:grpSpPr>
                      <wps:wsp>
                        <wps:cNvPr id="387883136" name="Line 3"/>
                        <wps:cNvCnPr>
                          <a:cxnSpLocks noChangeShapeType="1"/>
                        </wps:cNvCnPr>
                        <wps:spPr bwMode="auto">
                          <a:xfrm>
                            <a:off x="98" y="961"/>
                            <a:ext cx="4751" cy="0"/>
                          </a:xfrm>
                          <a:prstGeom prst="line">
                            <a:avLst/>
                          </a:prstGeom>
                          <a:noFill/>
                          <a:ln w="19050">
                            <a:solidFill>
                              <a:srgbClr val="414042"/>
                            </a:solidFill>
                            <a:round/>
                            <a:headEnd/>
                            <a:tailEnd/>
                          </a:ln>
                          <a:extLst>
                            <a:ext uri="{909E8E84-426E-40DD-AFC4-6F175D3DCCD1}">
                              <a14:hiddenFill xmlns:a14="http://schemas.microsoft.com/office/drawing/2010/main">
                                <a:noFill/>
                              </a14:hiddenFill>
                            </a:ext>
                          </a:extLst>
                        </wps:spPr>
                        <wps:bodyPr/>
                      </wps:wsp>
                      <wps:wsp>
                        <wps:cNvPr id="1830923403" name="Line 4"/>
                        <wps:cNvCnPr>
                          <a:cxnSpLocks noChangeShapeType="1"/>
                        </wps:cNvCnPr>
                        <wps:spPr bwMode="auto">
                          <a:xfrm>
                            <a:off x="113" y="722"/>
                            <a:ext cx="0" cy="224"/>
                          </a:xfrm>
                          <a:prstGeom prst="line">
                            <a:avLst/>
                          </a:prstGeom>
                          <a:noFill/>
                          <a:ln w="19054">
                            <a:solidFill>
                              <a:srgbClr val="414042"/>
                            </a:solidFill>
                            <a:round/>
                            <a:headEnd/>
                            <a:tailEnd/>
                          </a:ln>
                          <a:extLst>
                            <a:ext uri="{909E8E84-426E-40DD-AFC4-6F175D3DCCD1}">
                              <a14:hiddenFill xmlns:a14="http://schemas.microsoft.com/office/drawing/2010/main">
                                <a:noFill/>
                              </a14:hiddenFill>
                            </a:ext>
                          </a:extLst>
                        </wps:spPr>
                        <wps:bodyPr/>
                      </wps:wsp>
                      <wps:wsp>
                        <wps:cNvPr id="646847188" name="Line 5"/>
                        <wps:cNvCnPr>
                          <a:cxnSpLocks noChangeShapeType="1"/>
                        </wps:cNvCnPr>
                        <wps:spPr bwMode="auto">
                          <a:xfrm>
                            <a:off x="4834" y="29"/>
                            <a:ext cx="0" cy="918"/>
                          </a:xfrm>
                          <a:prstGeom prst="line">
                            <a:avLst/>
                          </a:prstGeom>
                          <a:noFill/>
                          <a:ln w="19055">
                            <a:solidFill>
                              <a:srgbClr val="414042"/>
                            </a:solidFill>
                            <a:round/>
                            <a:headEnd/>
                            <a:tailEnd/>
                          </a:ln>
                          <a:extLst>
                            <a:ext uri="{909E8E84-426E-40DD-AFC4-6F175D3DCCD1}">
                              <a14:hiddenFill xmlns:a14="http://schemas.microsoft.com/office/drawing/2010/main">
                                <a:noFill/>
                              </a14:hiddenFill>
                            </a:ext>
                          </a:extLst>
                        </wps:spPr>
                        <wps:bodyPr/>
                      </wps:wsp>
                      <wps:wsp>
                        <wps:cNvPr id="1609469525" name="Line 6"/>
                        <wps:cNvCnPr>
                          <a:cxnSpLocks noChangeShapeType="1"/>
                        </wps:cNvCnPr>
                        <wps:spPr bwMode="auto">
                          <a:xfrm>
                            <a:off x="113" y="30"/>
                            <a:ext cx="0" cy="218"/>
                          </a:xfrm>
                          <a:prstGeom prst="line">
                            <a:avLst/>
                          </a:prstGeom>
                          <a:noFill/>
                          <a:ln w="19054">
                            <a:solidFill>
                              <a:srgbClr val="414042"/>
                            </a:solidFill>
                            <a:round/>
                            <a:headEnd/>
                            <a:tailEnd/>
                          </a:ln>
                          <a:extLst>
                            <a:ext uri="{909E8E84-426E-40DD-AFC4-6F175D3DCCD1}">
                              <a14:hiddenFill xmlns:a14="http://schemas.microsoft.com/office/drawing/2010/main">
                                <a:noFill/>
                              </a14:hiddenFill>
                            </a:ext>
                          </a:extLst>
                        </wps:spPr>
                        <wps:bodyPr/>
                      </wps:wsp>
                      <wps:wsp>
                        <wps:cNvPr id="902151591" name="Line 7"/>
                        <wps:cNvCnPr>
                          <a:cxnSpLocks noChangeShapeType="1"/>
                        </wps:cNvCnPr>
                        <wps:spPr bwMode="auto">
                          <a:xfrm>
                            <a:off x="98" y="15"/>
                            <a:ext cx="4751" cy="0"/>
                          </a:xfrm>
                          <a:prstGeom prst="line">
                            <a:avLst/>
                          </a:prstGeom>
                          <a:noFill/>
                          <a:ln w="19050">
                            <a:solidFill>
                              <a:srgbClr val="414042"/>
                            </a:solidFill>
                            <a:round/>
                            <a:headEnd/>
                            <a:tailEnd/>
                          </a:ln>
                          <a:extLst>
                            <a:ext uri="{909E8E84-426E-40DD-AFC4-6F175D3DCCD1}">
                              <a14:hiddenFill xmlns:a14="http://schemas.microsoft.com/office/drawing/2010/main">
                                <a:noFill/>
                              </a14:hiddenFill>
                            </a:ext>
                          </a:extLst>
                        </wps:spPr>
                        <wps:bodyPr/>
                      </wps:wsp>
                      <wps:wsp>
                        <wps:cNvPr id="823213819" name="Freeform 8"/>
                        <wps:cNvSpPr>
                          <a:spLocks/>
                        </wps:cNvSpPr>
                        <wps:spPr bwMode="auto">
                          <a:xfrm>
                            <a:off x="2822" y="163"/>
                            <a:ext cx="646" cy="650"/>
                          </a:xfrm>
                          <a:custGeom>
                            <a:avLst/>
                            <a:gdLst>
                              <a:gd name="T0" fmla="+- 0 3210 2822"/>
                              <a:gd name="T1" fmla="*/ T0 w 646"/>
                              <a:gd name="T2" fmla="+- 0 163 163"/>
                              <a:gd name="T3" fmla="*/ 163 h 650"/>
                              <a:gd name="T4" fmla="+- 0 3079 2822"/>
                              <a:gd name="T5" fmla="*/ T4 w 646"/>
                              <a:gd name="T6" fmla="+- 0 163 163"/>
                              <a:gd name="T7" fmla="*/ 163 h 650"/>
                              <a:gd name="T8" fmla="+- 0 2822 2822"/>
                              <a:gd name="T9" fmla="*/ T8 w 646"/>
                              <a:gd name="T10" fmla="+- 0 812 163"/>
                              <a:gd name="T11" fmla="*/ 812 h 650"/>
                              <a:gd name="T12" fmla="+- 0 2931 2822"/>
                              <a:gd name="T13" fmla="*/ T12 w 646"/>
                              <a:gd name="T14" fmla="+- 0 812 163"/>
                              <a:gd name="T15" fmla="*/ 812 h 650"/>
                              <a:gd name="T16" fmla="+- 0 2995 2822"/>
                              <a:gd name="T17" fmla="*/ T16 w 646"/>
                              <a:gd name="T18" fmla="+- 0 647 163"/>
                              <a:gd name="T19" fmla="*/ 647 h 650"/>
                              <a:gd name="T20" fmla="+- 0 3402 2822"/>
                              <a:gd name="T21" fmla="*/ T20 w 646"/>
                              <a:gd name="T22" fmla="+- 0 647 163"/>
                              <a:gd name="T23" fmla="*/ 647 h 650"/>
                              <a:gd name="T24" fmla="+- 0 3363 2822"/>
                              <a:gd name="T25" fmla="*/ T24 w 646"/>
                              <a:gd name="T26" fmla="+- 0 547 163"/>
                              <a:gd name="T27" fmla="*/ 547 h 650"/>
                              <a:gd name="T28" fmla="+- 0 3034 2822"/>
                              <a:gd name="T29" fmla="*/ T28 w 646"/>
                              <a:gd name="T30" fmla="+- 0 547 163"/>
                              <a:gd name="T31" fmla="*/ 547 h 650"/>
                              <a:gd name="T32" fmla="+- 0 3143 2822"/>
                              <a:gd name="T33" fmla="*/ T32 w 646"/>
                              <a:gd name="T34" fmla="+- 0 267 163"/>
                              <a:gd name="T35" fmla="*/ 267 h 650"/>
                              <a:gd name="T36" fmla="+- 0 3252 2822"/>
                              <a:gd name="T37" fmla="*/ T36 w 646"/>
                              <a:gd name="T38" fmla="+- 0 267 163"/>
                              <a:gd name="T39" fmla="*/ 267 h 650"/>
                              <a:gd name="T40" fmla="+- 0 3210 2822"/>
                              <a:gd name="T41" fmla="*/ T40 w 646"/>
                              <a:gd name="T42" fmla="+- 0 163 163"/>
                              <a:gd name="T43" fmla="*/ 163 h 650"/>
                              <a:gd name="T44" fmla="+- 0 3402 2822"/>
                              <a:gd name="T45" fmla="*/ T44 w 646"/>
                              <a:gd name="T46" fmla="+- 0 647 163"/>
                              <a:gd name="T47" fmla="*/ 647 h 650"/>
                              <a:gd name="T48" fmla="+- 0 3290 2822"/>
                              <a:gd name="T49" fmla="*/ T48 w 646"/>
                              <a:gd name="T50" fmla="+- 0 647 163"/>
                              <a:gd name="T51" fmla="*/ 647 h 650"/>
                              <a:gd name="T52" fmla="+- 0 3355 2822"/>
                              <a:gd name="T53" fmla="*/ T52 w 646"/>
                              <a:gd name="T54" fmla="+- 0 812 163"/>
                              <a:gd name="T55" fmla="*/ 812 h 650"/>
                              <a:gd name="T56" fmla="+- 0 3468 2822"/>
                              <a:gd name="T57" fmla="*/ T56 w 646"/>
                              <a:gd name="T58" fmla="+- 0 812 163"/>
                              <a:gd name="T59" fmla="*/ 812 h 650"/>
                              <a:gd name="T60" fmla="+- 0 3402 2822"/>
                              <a:gd name="T61" fmla="*/ T60 w 646"/>
                              <a:gd name="T62" fmla="+- 0 647 163"/>
                              <a:gd name="T63" fmla="*/ 647 h 650"/>
                              <a:gd name="T64" fmla="+- 0 3252 2822"/>
                              <a:gd name="T65" fmla="*/ T64 w 646"/>
                              <a:gd name="T66" fmla="+- 0 267 163"/>
                              <a:gd name="T67" fmla="*/ 267 h 650"/>
                              <a:gd name="T68" fmla="+- 0 3143 2822"/>
                              <a:gd name="T69" fmla="*/ T68 w 646"/>
                              <a:gd name="T70" fmla="+- 0 267 163"/>
                              <a:gd name="T71" fmla="*/ 267 h 650"/>
                              <a:gd name="T72" fmla="+- 0 3252 2822"/>
                              <a:gd name="T73" fmla="*/ T72 w 646"/>
                              <a:gd name="T74" fmla="+- 0 547 163"/>
                              <a:gd name="T75" fmla="*/ 547 h 650"/>
                              <a:gd name="T76" fmla="+- 0 3363 2822"/>
                              <a:gd name="T77" fmla="*/ T76 w 646"/>
                              <a:gd name="T78" fmla="+- 0 547 163"/>
                              <a:gd name="T79" fmla="*/ 547 h 650"/>
                              <a:gd name="T80" fmla="+- 0 3252 2822"/>
                              <a:gd name="T81" fmla="*/ T80 w 646"/>
                              <a:gd name="T82" fmla="+- 0 267 163"/>
                              <a:gd name="T83" fmla="*/ 267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50">
                                <a:moveTo>
                                  <a:pt x="388" y="0"/>
                                </a:moveTo>
                                <a:lnTo>
                                  <a:pt x="257" y="0"/>
                                </a:lnTo>
                                <a:lnTo>
                                  <a:pt x="0" y="649"/>
                                </a:lnTo>
                                <a:lnTo>
                                  <a:pt x="109" y="649"/>
                                </a:lnTo>
                                <a:lnTo>
                                  <a:pt x="173" y="484"/>
                                </a:lnTo>
                                <a:lnTo>
                                  <a:pt x="580" y="484"/>
                                </a:lnTo>
                                <a:lnTo>
                                  <a:pt x="541" y="384"/>
                                </a:lnTo>
                                <a:lnTo>
                                  <a:pt x="212" y="384"/>
                                </a:lnTo>
                                <a:lnTo>
                                  <a:pt x="321" y="104"/>
                                </a:lnTo>
                                <a:lnTo>
                                  <a:pt x="430" y="104"/>
                                </a:lnTo>
                                <a:lnTo>
                                  <a:pt x="388" y="0"/>
                                </a:lnTo>
                                <a:close/>
                                <a:moveTo>
                                  <a:pt x="580" y="484"/>
                                </a:moveTo>
                                <a:lnTo>
                                  <a:pt x="468" y="484"/>
                                </a:lnTo>
                                <a:lnTo>
                                  <a:pt x="533" y="649"/>
                                </a:lnTo>
                                <a:lnTo>
                                  <a:pt x="646" y="649"/>
                                </a:lnTo>
                                <a:lnTo>
                                  <a:pt x="580" y="484"/>
                                </a:lnTo>
                                <a:close/>
                                <a:moveTo>
                                  <a:pt x="430" y="104"/>
                                </a:moveTo>
                                <a:lnTo>
                                  <a:pt x="321" y="104"/>
                                </a:lnTo>
                                <a:lnTo>
                                  <a:pt x="430" y="384"/>
                                </a:lnTo>
                                <a:lnTo>
                                  <a:pt x="541" y="384"/>
                                </a:lnTo>
                                <a:lnTo>
                                  <a:pt x="430" y="104"/>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9826548" name="Freeform 9"/>
                        <wps:cNvSpPr>
                          <a:spLocks/>
                        </wps:cNvSpPr>
                        <wps:spPr bwMode="auto">
                          <a:xfrm>
                            <a:off x="3534" y="152"/>
                            <a:ext cx="523" cy="673"/>
                          </a:xfrm>
                          <a:custGeom>
                            <a:avLst/>
                            <a:gdLst>
                              <a:gd name="T0" fmla="+- 0 3592 3534"/>
                              <a:gd name="T1" fmla="*/ T0 w 523"/>
                              <a:gd name="T2" fmla="+- 0 653 152"/>
                              <a:gd name="T3" fmla="*/ 653 h 673"/>
                              <a:gd name="T4" fmla="+- 0 3534 3534"/>
                              <a:gd name="T5" fmla="*/ T4 w 523"/>
                              <a:gd name="T6" fmla="+- 0 737 152"/>
                              <a:gd name="T7" fmla="*/ 737 h 673"/>
                              <a:gd name="T8" fmla="+- 0 3591 3534"/>
                              <a:gd name="T9" fmla="*/ T8 w 523"/>
                              <a:gd name="T10" fmla="+- 0 775 152"/>
                              <a:gd name="T11" fmla="*/ 775 h 673"/>
                              <a:gd name="T12" fmla="+- 0 3657 3534"/>
                              <a:gd name="T13" fmla="*/ T12 w 523"/>
                              <a:gd name="T14" fmla="+- 0 802 152"/>
                              <a:gd name="T15" fmla="*/ 802 h 673"/>
                              <a:gd name="T16" fmla="+- 0 3728 3534"/>
                              <a:gd name="T17" fmla="*/ T16 w 523"/>
                              <a:gd name="T18" fmla="+- 0 819 152"/>
                              <a:gd name="T19" fmla="*/ 819 h 673"/>
                              <a:gd name="T20" fmla="+- 0 3796 3534"/>
                              <a:gd name="T21" fmla="*/ T20 w 523"/>
                              <a:gd name="T22" fmla="+- 0 824 152"/>
                              <a:gd name="T23" fmla="*/ 824 h 673"/>
                              <a:gd name="T24" fmla="+- 0 3878 3534"/>
                              <a:gd name="T25" fmla="*/ T24 w 523"/>
                              <a:gd name="T26" fmla="+- 0 815 152"/>
                              <a:gd name="T27" fmla="*/ 815 h 673"/>
                              <a:gd name="T28" fmla="+- 0 3949 3534"/>
                              <a:gd name="T29" fmla="*/ T28 w 523"/>
                              <a:gd name="T30" fmla="+- 0 790 152"/>
                              <a:gd name="T31" fmla="*/ 790 h 673"/>
                              <a:gd name="T32" fmla="+- 0 4006 3534"/>
                              <a:gd name="T33" fmla="*/ T32 w 523"/>
                              <a:gd name="T34" fmla="+- 0 748 152"/>
                              <a:gd name="T35" fmla="*/ 748 h 673"/>
                              <a:gd name="T36" fmla="+- 0 4022 3534"/>
                              <a:gd name="T37" fmla="*/ T36 w 523"/>
                              <a:gd name="T38" fmla="+- 0 725 152"/>
                              <a:gd name="T39" fmla="*/ 725 h 673"/>
                              <a:gd name="T40" fmla="+- 0 3796 3534"/>
                              <a:gd name="T41" fmla="*/ T40 w 523"/>
                              <a:gd name="T42" fmla="+- 0 725 152"/>
                              <a:gd name="T43" fmla="*/ 725 h 673"/>
                              <a:gd name="T44" fmla="+- 0 3738 3534"/>
                              <a:gd name="T45" fmla="*/ T44 w 523"/>
                              <a:gd name="T46" fmla="+- 0 719 152"/>
                              <a:gd name="T47" fmla="*/ 719 h 673"/>
                              <a:gd name="T48" fmla="+- 0 3682 3534"/>
                              <a:gd name="T49" fmla="*/ T48 w 523"/>
                              <a:gd name="T50" fmla="+- 0 704 152"/>
                              <a:gd name="T51" fmla="*/ 704 h 673"/>
                              <a:gd name="T52" fmla="+- 0 3632 3534"/>
                              <a:gd name="T53" fmla="*/ T52 w 523"/>
                              <a:gd name="T54" fmla="+- 0 682 152"/>
                              <a:gd name="T55" fmla="*/ 682 h 673"/>
                              <a:gd name="T56" fmla="+- 0 3592 3534"/>
                              <a:gd name="T57" fmla="*/ T56 w 523"/>
                              <a:gd name="T58" fmla="+- 0 653 152"/>
                              <a:gd name="T59" fmla="*/ 653 h 673"/>
                              <a:gd name="T60" fmla="+- 0 3814 3534"/>
                              <a:gd name="T61" fmla="*/ T60 w 523"/>
                              <a:gd name="T62" fmla="+- 0 152 152"/>
                              <a:gd name="T63" fmla="*/ 152 h 673"/>
                              <a:gd name="T64" fmla="+- 0 3733 3534"/>
                              <a:gd name="T65" fmla="*/ T64 w 523"/>
                              <a:gd name="T66" fmla="+- 0 160 152"/>
                              <a:gd name="T67" fmla="*/ 160 h 673"/>
                              <a:gd name="T68" fmla="+- 0 3663 3534"/>
                              <a:gd name="T69" fmla="*/ T68 w 523"/>
                              <a:gd name="T70" fmla="+- 0 186 152"/>
                              <a:gd name="T71" fmla="*/ 186 h 673"/>
                              <a:gd name="T72" fmla="+- 0 3607 3534"/>
                              <a:gd name="T73" fmla="*/ T72 w 523"/>
                              <a:gd name="T74" fmla="+- 0 227 152"/>
                              <a:gd name="T75" fmla="*/ 227 h 673"/>
                              <a:gd name="T76" fmla="+- 0 3571 3534"/>
                              <a:gd name="T77" fmla="*/ T76 w 523"/>
                              <a:gd name="T78" fmla="+- 0 283 152"/>
                              <a:gd name="T79" fmla="*/ 283 h 673"/>
                              <a:gd name="T80" fmla="+- 0 3558 3534"/>
                              <a:gd name="T81" fmla="*/ T80 w 523"/>
                              <a:gd name="T82" fmla="+- 0 354 152"/>
                              <a:gd name="T83" fmla="*/ 354 h 673"/>
                              <a:gd name="T84" fmla="+- 0 3574 3534"/>
                              <a:gd name="T85" fmla="*/ T84 w 523"/>
                              <a:gd name="T86" fmla="+- 0 432 152"/>
                              <a:gd name="T87" fmla="*/ 432 h 673"/>
                              <a:gd name="T88" fmla="+- 0 3618 3534"/>
                              <a:gd name="T89" fmla="*/ T88 w 523"/>
                              <a:gd name="T90" fmla="+- 0 485 152"/>
                              <a:gd name="T91" fmla="*/ 485 h 673"/>
                              <a:gd name="T92" fmla="+- 0 3680 3534"/>
                              <a:gd name="T93" fmla="*/ T92 w 523"/>
                              <a:gd name="T94" fmla="+- 0 517 152"/>
                              <a:gd name="T95" fmla="*/ 517 h 673"/>
                              <a:gd name="T96" fmla="+- 0 3751 3534"/>
                              <a:gd name="T97" fmla="*/ T96 w 523"/>
                              <a:gd name="T98" fmla="+- 0 534 152"/>
                              <a:gd name="T99" fmla="*/ 534 h 673"/>
                              <a:gd name="T100" fmla="+- 0 3801 3534"/>
                              <a:gd name="T101" fmla="*/ T100 w 523"/>
                              <a:gd name="T102" fmla="+- 0 541 152"/>
                              <a:gd name="T103" fmla="*/ 541 h 673"/>
                              <a:gd name="T104" fmla="+- 0 3865 3534"/>
                              <a:gd name="T105" fmla="*/ T104 w 523"/>
                              <a:gd name="T106" fmla="+- 0 553 152"/>
                              <a:gd name="T107" fmla="*/ 553 h 673"/>
                              <a:gd name="T108" fmla="+- 0 3910 3534"/>
                              <a:gd name="T109" fmla="*/ T108 w 523"/>
                              <a:gd name="T110" fmla="+- 0 571 152"/>
                              <a:gd name="T111" fmla="*/ 571 h 673"/>
                              <a:gd name="T112" fmla="+- 0 3938 3534"/>
                              <a:gd name="T113" fmla="*/ T112 w 523"/>
                              <a:gd name="T114" fmla="+- 0 595 152"/>
                              <a:gd name="T115" fmla="*/ 595 h 673"/>
                              <a:gd name="T116" fmla="+- 0 3948 3534"/>
                              <a:gd name="T117" fmla="*/ T116 w 523"/>
                              <a:gd name="T118" fmla="+- 0 629 152"/>
                              <a:gd name="T119" fmla="*/ 629 h 673"/>
                              <a:gd name="T120" fmla="+- 0 3936 3534"/>
                              <a:gd name="T121" fmla="*/ T120 w 523"/>
                              <a:gd name="T122" fmla="+- 0 669 152"/>
                              <a:gd name="T123" fmla="*/ 669 h 673"/>
                              <a:gd name="T124" fmla="+- 0 3904 3534"/>
                              <a:gd name="T125" fmla="*/ T124 w 523"/>
                              <a:gd name="T126" fmla="+- 0 699 152"/>
                              <a:gd name="T127" fmla="*/ 699 h 673"/>
                              <a:gd name="T128" fmla="+- 0 3856 3534"/>
                              <a:gd name="T129" fmla="*/ T128 w 523"/>
                              <a:gd name="T130" fmla="+- 0 718 152"/>
                              <a:gd name="T131" fmla="*/ 718 h 673"/>
                              <a:gd name="T132" fmla="+- 0 3796 3534"/>
                              <a:gd name="T133" fmla="*/ T132 w 523"/>
                              <a:gd name="T134" fmla="+- 0 725 152"/>
                              <a:gd name="T135" fmla="*/ 725 h 673"/>
                              <a:gd name="T136" fmla="+- 0 4022 3534"/>
                              <a:gd name="T137" fmla="*/ T136 w 523"/>
                              <a:gd name="T138" fmla="+- 0 725 152"/>
                              <a:gd name="T139" fmla="*/ 725 h 673"/>
                              <a:gd name="T140" fmla="+- 0 4044 3534"/>
                              <a:gd name="T141" fmla="*/ T140 w 523"/>
                              <a:gd name="T142" fmla="+- 0 691 152"/>
                              <a:gd name="T143" fmla="*/ 691 h 673"/>
                              <a:gd name="T144" fmla="+- 0 4057 3534"/>
                              <a:gd name="T145" fmla="*/ T144 w 523"/>
                              <a:gd name="T146" fmla="+- 0 619 152"/>
                              <a:gd name="T147" fmla="*/ 619 h 673"/>
                              <a:gd name="T148" fmla="+- 0 4039 3534"/>
                              <a:gd name="T149" fmla="*/ T148 w 523"/>
                              <a:gd name="T150" fmla="+- 0 543 152"/>
                              <a:gd name="T151" fmla="*/ 543 h 673"/>
                              <a:gd name="T152" fmla="+- 0 3992 3534"/>
                              <a:gd name="T153" fmla="*/ T152 w 523"/>
                              <a:gd name="T154" fmla="+- 0 490 152"/>
                              <a:gd name="T155" fmla="*/ 490 h 673"/>
                              <a:gd name="T156" fmla="+- 0 3925 3534"/>
                              <a:gd name="T157" fmla="*/ T156 w 523"/>
                              <a:gd name="T158" fmla="+- 0 458 152"/>
                              <a:gd name="T159" fmla="*/ 458 h 673"/>
                              <a:gd name="T160" fmla="+- 0 3848 3534"/>
                              <a:gd name="T161" fmla="*/ T160 w 523"/>
                              <a:gd name="T162" fmla="+- 0 441 152"/>
                              <a:gd name="T163" fmla="*/ 441 h 673"/>
                              <a:gd name="T164" fmla="+- 0 3802 3534"/>
                              <a:gd name="T165" fmla="*/ T164 w 523"/>
                              <a:gd name="T166" fmla="+- 0 435 152"/>
                              <a:gd name="T167" fmla="*/ 435 h 673"/>
                              <a:gd name="T168" fmla="+- 0 3746 3534"/>
                              <a:gd name="T169" fmla="*/ T168 w 523"/>
                              <a:gd name="T170" fmla="+- 0 423 152"/>
                              <a:gd name="T171" fmla="*/ 423 h 673"/>
                              <a:gd name="T172" fmla="+- 0 3703 3534"/>
                              <a:gd name="T173" fmla="*/ T172 w 523"/>
                              <a:gd name="T174" fmla="+- 0 407 152"/>
                              <a:gd name="T175" fmla="*/ 407 h 673"/>
                              <a:gd name="T176" fmla="+- 0 3676 3534"/>
                              <a:gd name="T177" fmla="*/ T176 w 523"/>
                              <a:gd name="T178" fmla="+- 0 383 152"/>
                              <a:gd name="T179" fmla="*/ 383 h 673"/>
                              <a:gd name="T180" fmla="+- 0 3667 3534"/>
                              <a:gd name="T181" fmla="*/ T180 w 523"/>
                              <a:gd name="T182" fmla="+- 0 348 152"/>
                              <a:gd name="T183" fmla="*/ 348 h 673"/>
                              <a:gd name="T184" fmla="+- 0 3678 3534"/>
                              <a:gd name="T185" fmla="*/ T184 w 523"/>
                              <a:gd name="T186" fmla="+- 0 308 152"/>
                              <a:gd name="T187" fmla="*/ 308 h 673"/>
                              <a:gd name="T188" fmla="+- 0 3708 3534"/>
                              <a:gd name="T189" fmla="*/ T188 w 523"/>
                              <a:gd name="T190" fmla="+- 0 277 152"/>
                              <a:gd name="T191" fmla="*/ 277 h 673"/>
                              <a:gd name="T192" fmla="+- 0 3754 3534"/>
                              <a:gd name="T193" fmla="*/ T192 w 523"/>
                              <a:gd name="T194" fmla="+- 0 258 152"/>
                              <a:gd name="T195" fmla="*/ 258 h 673"/>
                              <a:gd name="T196" fmla="+- 0 3814 3534"/>
                              <a:gd name="T197" fmla="*/ T196 w 523"/>
                              <a:gd name="T198" fmla="+- 0 251 152"/>
                              <a:gd name="T199" fmla="*/ 251 h 673"/>
                              <a:gd name="T200" fmla="+- 0 4031 3534"/>
                              <a:gd name="T201" fmla="*/ T200 w 523"/>
                              <a:gd name="T202" fmla="+- 0 251 152"/>
                              <a:gd name="T203" fmla="*/ 251 h 673"/>
                              <a:gd name="T204" fmla="+- 0 4050 3534"/>
                              <a:gd name="T205" fmla="*/ T204 w 523"/>
                              <a:gd name="T206" fmla="+- 0 222 152"/>
                              <a:gd name="T207" fmla="*/ 222 h 673"/>
                              <a:gd name="T208" fmla="+- 0 3999 3534"/>
                              <a:gd name="T209" fmla="*/ T208 w 523"/>
                              <a:gd name="T210" fmla="+- 0 193 152"/>
                              <a:gd name="T211" fmla="*/ 193 h 673"/>
                              <a:gd name="T212" fmla="+- 0 3943 3534"/>
                              <a:gd name="T213" fmla="*/ T212 w 523"/>
                              <a:gd name="T214" fmla="+- 0 170 152"/>
                              <a:gd name="T215" fmla="*/ 170 h 673"/>
                              <a:gd name="T216" fmla="+- 0 3882 3534"/>
                              <a:gd name="T217" fmla="*/ T216 w 523"/>
                              <a:gd name="T218" fmla="+- 0 156 152"/>
                              <a:gd name="T219" fmla="*/ 156 h 673"/>
                              <a:gd name="T220" fmla="+- 0 3814 3534"/>
                              <a:gd name="T221" fmla="*/ T220 w 523"/>
                              <a:gd name="T222" fmla="+- 0 152 152"/>
                              <a:gd name="T223" fmla="*/ 152 h 673"/>
                              <a:gd name="T224" fmla="+- 0 4031 3534"/>
                              <a:gd name="T225" fmla="*/ T224 w 523"/>
                              <a:gd name="T226" fmla="+- 0 251 152"/>
                              <a:gd name="T227" fmla="*/ 251 h 673"/>
                              <a:gd name="T228" fmla="+- 0 3814 3534"/>
                              <a:gd name="T229" fmla="*/ T228 w 523"/>
                              <a:gd name="T230" fmla="+- 0 251 152"/>
                              <a:gd name="T231" fmla="*/ 251 h 673"/>
                              <a:gd name="T232" fmla="+- 0 3862 3534"/>
                              <a:gd name="T233" fmla="*/ T232 w 523"/>
                              <a:gd name="T234" fmla="+- 0 255 152"/>
                              <a:gd name="T235" fmla="*/ 255 h 673"/>
                              <a:gd name="T236" fmla="+- 0 3909 3534"/>
                              <a:gd name="T237" fmla="*/ T236 w 523"/>
                              <a:gd name="T238" fmla="+- 0 266 152"/>
                              <a:gd name="T239" fmla="*/ 266 h 673"/>
                              <a:gd name="T240" fmla="+- 0 3954 3534"/>
                              <a:gd name="T241" fmla="*/ T240 w 523"/>
                              <a:gd name="T242" fmla="+- 0 283 152"/>
                              <a:gd name="T243" fmla="*/ 283 h 673"/>
                              <a:gd name="T244" fmla="+- 0 3996 3534"/>
                              <a:gd name="T245" fmla="*/ T244 w 523"/>
                              <a:gd name="T246" fmla="+- 0 307 152"/>
                              <a:gd name="T247" fmla="*/ 307 h 673"/>
                              <a:gd name="T248" fmla="+- 0 4031 3534"/>
                              <a:gd name="T249" fmla="*/ T248 w 523"/>
                              <a:gd name="T250" fmla="+- 0 251 152"/>
                              <a:gd name="T251" fmla="*/ 251 h 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3" h="673">
                                <a:moveTo>
                                  <a:pt x="58" y="501"/>
                                </a:moveTo>
                                <a:lnTo>
                                  <a:pt x="0" y="585"/>
                                </a:lnTo>
                                <a:lnTo>
                                  <a:pt x="57" y="623"/>
                                </a:lnTo>
                                <a:lnTo>
                                  <a:pt x="123" y="650"/>
                                </a:lnTo>
                                <a:lnTo>
                                  <a:pt x="194" y="667"/>
                                </a:lnTo>
                                <a:lnTo>
                                  <a:pt x="262" y="672"/>
                                </a:lnTo>
                                <a:lnTo>
                                  <a:pt x="344" y="663"/>
                                </a:lnTo>
                                <a:lnTo>
                                  <a:pt x="415" y="638"/>
                                </a:lnTo>
                                <a:lnTo>
                                  <a:pt x="472" y="596"/>
                                </a:lnTo>
                                <a:lnTo>
                                  <a:pt x="488" y="573"/>
                                </a:lnTo>
                                <a:lnTo>
                                  <a:pt x="262" y="573"/>
                                </a:lnTo>
                                <a:lnTo>
                                  <a:pt x="204" y="567"/>
                                </a:lnTo>
                                <a:lnTo>
                                  <a:pt x="148" y="552"/>
                                </a:lnTo>
                                <a:lnTo>
                                  <a:pt x="98" y="530"/>
                                </a:lnTo>
                                <a:lnTo>
                                  <a:pt x="58" y="501"/>
                                </a:lnTo>
                                <a:close/>
                                <a:moveTo>
                                  <a:pt x="280" y="0"/>
                                </a:moveTo>
                                <a:lnTo>
                                  <a:pt x="199" y="8"/>
                                </a:lnTo>
                                <a:lnTo>
                                  <a:pt x="129" y="34"/>
                                </a:lnTo>
                                <a:lnTo>
                                  <a:pt x="73" y="75"/>
                                </a:lnTo>
                                <a:lnTo>
                                  <a:pt x="37" y="131"/>
                                </a:lnTo>
                                <a:lnTo>
                                  <a:pt x="24" y="202"/>
                                </a:lnTo>
                                <a:lnTo>
                                  <a:pt x="40" y="280"/>
                                </a:lnTo>
                                <a:lnTo>
                                  <a:pt x="84" y="333"/>
                                </a:lnTo>
                                <a:lnTo>
                                  <a:pt x="146" y="365"/>
                                </a:lnTo>
                                <a:lnTo>
                                  <a:pt x="217" y="382"/>
                                </a:lnTo>
                                <a:lnTo>
                                  <a:pt x="267" y="389"/>
                                </a:lnTo>
                                <a:lnTo>
                                  <a:pt x="331" y="401"/>
                                </a:lnTo>
                                <a:lnTo>
                                  <a:pt x="376" y="419"/>
                                </a:lnTo>
                                <a:lnTo>
                                  <a:pt x="404" y="443"/>
                                </a:lnTo>
                                <a:lnTo>
                                  <a:pt x="414" y="477"/>
                                </a:lnTo>
                                <a:lnTo>
                                  <a:pt x="402" y="517"/>
                                </a:lnTo>
                                <a:lnTo>
                                  <a:pt x="370" y="547"/>
                                </a:lnTo>
                                <a:lnTo>
                                  <a:pt x="322" y="566"/>
                                </a:lnTo>
                                <a:lnTo>
                                  <a:pt x="262" y="573"/>
                                </a:lnTo>
                                <a:lnTo>
                                  <a:pt x="488" y="573"/>
                                </a:lnTo>
                                <a:lnTo>
                                  <a:pt x="510" y="539"/>
                                </a:lnTo>
                                <a:lnTo>
                                  <a:pt x="523" y="467"/>
                                </a:lnTo>
                                <a:lnTo>
                                  <a:pt x="505" y="391"/>
                                </a:lnTo>
                                <a:lnTo>
                                  <a:pt x="458" y="338"/>
                                </a:lnTo>
                                <a:lnTo>
                                  <a:pt x="391" y="306"/>
                                </a:lnTo>
                                <a:lnTo>
                                  <a:pt x="314" y="289"/>
                                </a:lnTo>
                                <a:lnTo>
                                  <a:pt x="268" y="283"/>
                                </a:lnTo>
                                <a:lnTo>
                                  <a:pt x="212" y="271"/>
                                </a:lnTo>
                                <a:lnTo>
                                  <a:pt x="169" y="255"/>
                                </a:lnTo>
                                <a:lnTo>
                                  <a:pt x="142" y="231"/>
                                </a:lnTo>
                                <a:lnTo>
                                  <a:pt x="133" y="196"/>
                                </a:lnTo>
                                <a:lnTo>
                                  <a:pt x="144" y="156"/>
                                </a:lnTo>
                                <a:lnTo>
                                  <a:pt x="174" y="125"/>
                                </a:lnTo>
                                <a:lnTo>
                                  <a:pt x="220" y="106"/>
                                </a:lnTo>
                                <a:lnTo>
                                  <a:pt x="280" y="99"/>
                                </a:lnTo>
                                <a:lnTo>
                                  <a:pt x="497" y="99"/>
                                </a:lnTo>
                                <a:lnTo>
                                  <a:pt x="516" y="70"/>
                                </a:lnTo>
                                <a:lnTo>
                                  <a:pt x="465" y="41"/>
                                </a:lnTo>
                                <a:lnTo>
                                  <a:pt x="409" y="18"/>
                                </a:lnTo>
                                <a:lnTo>
                                  <a:pt x="348" y="4"/>
                                </a:lnTo>
                                <a:lnTo>
                                  <a:pt x="280" y="0"/>
                                </a:lnTo>
                                <a:close/>
                                <a:moveTo>
                                  <a:pt x="497" y="99"/>
                                </a:moveTo>
                                <a:lnTo>
                                  <a:pt x="280" y="99"/>
                                </a:lnTo>
                                <a:lnTo>
                                  <a:pt x="328" y="103"/>
                                </a:lnTo>
                                <a:lnTo>
                                  <a:pt x="375" y="114"/>
                                </a:lnTo>
                                <a:lnTo>
                                  <a:pt x="420" y="131"/>
                                </a:lnTo>
                                <a:lnTo>
                                  <a:pt x="462" y="155"/>
                                </a:lnTo>
                                <a:lnTo>
                                  <a:pt x="497" y="99"/>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0204955" name="Rectangle 10"/>
                        <wps:cNvSpPr>
                          <a:spLocks noChangeArrowheads="1"/>
                        </wps:cNvSpPr>
                        <wps:spPr bwMode="auto">
                          <a:xfrm>
                            <a:off x="4199" y="714"/>
                            <a:ext cx="475" cy="98"/>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66427" name="Rectangle 11"/>
                        <wps:cNvSpPr>
                          <a:spLocks noChangeArrowheads="1"/>
                        </wps:cNvSpPr>
                        <wps:spPr bwMode="auto">
                          <a:xfrm>
                            <a:off x="4199" y="534"/>
                            <a:ext cx="105" cy="180"/>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452050" name="Rectangle 12"/>
                        <wps:cNvSpPr>
                          <a:spLocks noChangeArrowheads="1"/>
                        </wps:cNvSpPr>
                        <wps:spPr bwMode="auto">
                          <a:xfrm>
                            <a:off x="4199" y="436"/>
                            <a:ext cx="456" cy="98"/>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902691" name="Rectangle 13"/>
                        <wps:cNvSpPr>
                          <a:spLocks noChangeArrowheads="1"/>
                        </wps:cNvSpPr>
                        <wps:spPr bwMode="auto">
                          <a:xfrm>
                            <a:off x="4199" y="262"/>
                            <a:ext cx="105" cy="174"/>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28994" name="Rectangle 14"/>
                        <wps:cNvSpPr>
                          <a:spLocks noChangeArrowheads="1"/>
                        </wps:cNvSpPr>
                        <wps:spPr bwMode="auto">
                          <a:xfrm>
                            <a:off x="4199" y="162"/>
                            <a:ext cx="469" cy="100"/>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2804086"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302"/>
                            <a:ext cx="189" cy="382"/>
                          </a:xfrm>
                          <a:prstGeom prst="rect">
                            <a:avLst/>
                          </a:prstGeom>
                          <a:noFill/>
                          <a:extLst>
                            <a:ext uri="{909E8E84-426E-40DD-AFC4-6F175D3DCCD1}">
                              <a14:hiddenFill xmlns:a14="http://schemas.microsoft.com/office/drawing/2010/main">
                                <a:solidFill>
                                  <a:srgbClr val="FFFFFF"/>
                                </a:solidFill>
                              </a14:hiddenFill>
                            </a:ext>
                          </a:extLst>
                        </pic:spPr>
                      </pic:pic>
                      <wps:wsp>
                        <wps:cNvPr id="427474945" name="Freeform 16"/>
                        <wps:cNvSpPr>
                          <a:spLocks/>
                        </wps:cNvSpPr>
                        <wps:spPr bwMode="auto">
                          <a:xfrm>
                            <a:off x="301" y="166"/>
                            <a:ext cx="646" cy="650"/>
                          </a:xfrm>
                          <a:custGeom>
                            <a:avLst/>
                            <a:gdLst>
                              <a:gd name="T0" fmla="+- 0 689 301"/>
                              <a:gd name="T1" fmla="*/ T0 w 646"/>
                              <a:gd name="T2" fmla="+- 0 166 166"/>
                              <a:gd name="T3" fmla="*/ 166 h 650"/>
                              <a:gd name="T4" fmla="+- 0 558 301"/>
                              <a:gd name="T5" fmla="*/ T4 w 646"/>
                              <a:gd name="T6" fmla="+- 0 166 166"/>
                              <a:gd name="T7" fmla="*/ 166 h 650"/>
                              <a:gd name="T8" fmla="+- 0 301 301"/>
                              <a:gd name="T9" fmla="*/ T8 w 646"/>
                              <a:gd name="T10" fmla="+- 0 815 166"/>
                              <a:gd name="T11" fmla="*/ 815 h 650"/>
                              <a:gd name="T12" fmla="+- 0 410 301"/>
                              <a:gd name="T13" fmla="*/ T12 w 646"/>
                              <a:gd name="T14" fmla="+- 0 815 166"/>
                              <a:gd name="T15" fmla="*/ 815 h 650"/>
                              <a:gd name="T16" fmla="+- 0 474 301"/>
                              <a:gd name="T17" fmla="*/ T16 w 646"/>
                              <a:gd name="T18" fmla="+- 0 650 166"/>
                              <a:gd name="T19" fmla="*/ 650 h 650"/>
                              <a:gd name="T20" fmla="+- 0 881 301"/>
                              <a:gd name="T21" fmla="*/ T20 w 646"/>
                              <a:gd name="T22" fmla="+- 0 650 166"/>
                              <a:gd name="T23" fmla="*/ 650 h 650"/>
                              <a:gd name="T24" fmla="+- 0 841 301"/>
                              <a:gd name="T25" fmla="*/ T24 w 646"/>
                              <a:gd name="T26" fmla="+- 0 550 166"/>
                              <a:gd name="T27" fmla="*/ 550 h 650"/>
                              <a:gd name="T28" fmla="+- 0 513 301"/>
                              <a:gd name="T29" fmla="*/ T28 w 646"/>
                              <a:gd name="T30" fmla="+- 0 550 166"/>
                              <a:gd name="T31" fmla="*/ 550 h 650"/>
                              <a:gd name="T32" fmla="+- 0 622 301"/>
                              <a:gd name="T33" fmla="*/ T32 w 646"/>
                              <a:gd name="T34" fmla="+- 0 270 166"/>
                              <a:gd name="T35" fmla="*/ 270 h 650"/>
                              <a:gd name="T36" fmla="+- 0 730 301"/>
                              <a:gd name="T37" fmla="*/ T36 w 646"/>
                              <a:gd name="T38" fmla="+- 0 270 166"/>
                              <a:gd name="T39" fmla="*/ 270 h 650"/>
                              <a:gd name="T40" fmla="+- 0 689 301"/>
                              <a:gd name="T41" fmla="*/ T40 w 646"/>
                              <a:gd name="T42" fmla="+- 0 166 166"/>
                              <a:gd name="T43" fmla="*/ 166 h 650"/>
                              <a:gd name="T44" fmla="+- 0 881 301"/>
                              <a:gd name="T45" fmla="*/ T44 w 646"/>
                              <a:gd name="T46" fmla="+- 0 650 166"/>
                              <a:gd name="T47" fmla="*/ 650 h 650"/>
                              <a:gd name="T48" fmla="+- 0 769 301"/>
                              <a:gd name="T49" fmla="*/ T48 w 646"/>
                              <a:gd name="T50" fmla="+- 0 650 166"/>
                              <a:gd name="T51" fmla="*/ 650 h 650"/>
                              <a:gd name="T52" fmla="+- 0 833 301"/>
                              <a:gd name="T53" fmla="*/ T52 w 646"/>
                              <a:gd name="T54" fmla="+- 0 815 166"/>
                              <a:gd name="T55" fmla="*/ 815 h 650"/>
                              <a:gd name="T56" fmla="+- 0 946 301"/>
                              <a:gd name="T57" fmla="*/ T56 w 646"/>
                              <a:gd name="T58" fmla="+- 0 815 166"/>
                              <a:gd name="T59" fmla="*/ 815 h 650"/>
                              <a:gd name="T60" fmla="+- 0 881 301"/>
                              <a:gd name="T61" fmla="*/ T60 w 646"/>
                              <a:gd name="T62" fmla="+- 0 650 166"/>
                              <a:gd name="T63" fmla="*/ 650 h 650"/>
                              <a:gd name="T64" fmla="+- 0 730 301"/>
                              <a:gd name="T65" fmla="*/ T64 w 646"/>
                              <a:gd name="T66" fmla="+- 0 270 166"/>
                              <a:gd name="T67" fmla="*/ 270 h 650"/>
                              <a:gd name="T68" fmla="+- 0 622 301"/>
                              <a:gd name="T69" fmla="*/ T68 w 646"/>
                              <a:gd name="T70" fmla="+- 0 270 166"/>
                              <a:gd name="T71" fmla="*/ 270 h 650"/>
                              <a:gd name="T72" fmla="+- 0 730 301"/>
                              <a:gd name="T73" fmla="*/ T72 w 646"/>
                              <a:gd name="T74" fmla="+- 0 550 166"/>
                              <a:gd name="T75" fmla="*/ 550 h 650"/>
                              <a:gd name="T76" fmla="+- 0 841 301"/>
                              <a:gd name="T77" fmla="*/ T76 w 646"/>
                              <a:gd name="T78" fmla="+- 0 550 166"/>
                              <a:gd name="T79" fmla="*/ 550 h 650"/>
                              <a:gd name="T80" fmla="+- 0 730 301"/>
                              <a:gd name="T81" fmla="*/ T80 w 646"/>
                              <a:gd name="T82" fmla="+- 0 270 166"/>
                              <a:gd name="T83" fmla="*/ 270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50">
                                <a:moveTo>
                                  <a:pt x="388" y="0"/>
                                </a:moveTo>
                                <a:lnTo>
                                  <a:pt x="257" y="0"/>
                                </a:lnTo>
                                <a:lnTo>
                                  <a:pt x="0" y="649"/>
                                </a:lnTo>
                                <a:lnTo>
                                  <a:pt x="109" y="649"/>
                                </a:lnTo>
                                <a:lnTo>
                                  <a:pt x="173" y="484"/>
                                </a:lnTo>
                                <a:lnTo>
                                  <a:pt x="580" y="484"/>
                                </a:lnTo>
                                <a:lnTo>
                                  <a:pt x="540" y="384"/>
                                </a:lnTo>
                                <a:lnTo>
                                  <a:pt x="212" y="384"/>
                                </a:lnTo>
                                <a:lnTo>
                                  <a:pt x="321" y="104"/>
                                </a:lnTo>
                                <a:lnTo>
                                  <a:pt x="429" y="104"/>
                                </a:lnTo>
                                <a:lnTo>
                                  <a:pt x="388" y="0"/>
                                </a:lnTo>
                                <a:close/>
                                <a:moveTo>
                                  <a:pt x="580" y="484"/>
                                </a:moveTo>
                                <a:lnTo>
                                  <a:pt x="468" y="484"/>
                                </a:lnTo>
                                <a:lnTo>
                                  <a:pt x="532" y="649"/>
                                </a:lnTo>
                                <a:lnTo>
                                  <a:pt x="645" y="649"/>
                                </a:lnTo>
                                <a:lnTo>
                                  <a:pt x="580" y="484"/>
                                </a:lnTo>
                                <a:close/>
                                <a:moveTo>
                                  <a:pt x="429" y="104"/>
                                </a:moveTo>
                                <a:lnTo>
                                  <a:pt x="321" y="104"/>
                                </a:lnTo>
                                <a:lnTo>
                                  <a:pt x="429" y="384"/>
                                </a:lnTo>
                                <a:lnTo>
                                  <a:pt x="540" y="384"/>
                                </a:lnTo>
                                <a:lnTo>
                                  <a:pt x="429" y="104"/>
                                </a:lnTo>
                                <a:close/>
                              </a:path>
                            </a:pathLst>
                          </a:custGeom>
                          <a:solidFill>
                            <a:srgbClr val="F04B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1791669" name="Freeform 17"/>
                        <wps:cNvSpPr>
                          <a:spLocks/>
                        </wps:cNvSpPr>
                        <wps:spPr bwMode="auto">
                          <a:xfrm>
                            <a:off x="1049" y="166"/>
                            <a:ext cx="499" cy="650"/>
                          </a:xfrm>
                          <a:custGeom>
                            <a:avLst/>
                            <a:gdLst>
                              <a:gd name="T0" fmla="+- 0 1316 1049"/>
                              <a:gd name="T1" fmla="*/ T0 w 499"/>
                              <a:gd name="T2" fmla="+- 0 166 166"/>
                              <a:gd name="T3" fmla="*/ 166 h 650"/>
                              <a:gd name="T4" fmla="+- 0 1049 1049"/>
                              <a:gd name="T5" fmla="*/ T4 w 499"/>
                              <a:gd name="T6" fmla="+- 0 166 166"/>
                              <a:gd name="T7" fmla="*/ 166 h 650"/>
                              <a:gd name="T8" fmla="+- 0 1049 1049"/>
                              <a:gd name="T9" fmla="*/ T8 w 499"/>
                              <a:gd name="T10" fmla="+- 0 815 166"/>
                              <a:gd name="T11" fmla="*/ 815 h 650"/>
                              <a:gd name="T12" fmla="+- 0 1154 1049"/>
                              <a:gd name="T13" fmla="*/ T12 w 499"/>
                              <a:gd name="T14" fmla="+- 0 815 166"/>
                              <a:gd name="T15" fmla="*/ 815 h 650"/>
                              <a:gd name="T16" fmla="+- 0 1154 1049"/>
                              <a:gd name="T17" fmla="*/ T16 w 499"/>
                              <a:gd name="T18" fmla="+- 0 542 166"/>
                              <a:gd name="T19" fmla="*/ 542 h 650"/>
                              <a:gd name="T20" fmla="+- 0 1330 1049"/>
                              <a:gd name="T21" fmla="*/ T20 w 499"/>
                              <a:gd name="T22" fmla="+- 0 542 166"/>
                              <a:gd name="T23" fmla="*/ 542 h 650"/>
                              <a:gd name="T24" fmla="+- 0 1420 1049"/>
                              <a:gd name="T25" fmla="*/ T24 w 499"/>
                              <a:gd name="T26" fmla="+- 0 526 166"/>
                              <a:gd name="T27" fmla="*/ 526 h 650"/>
                              <a:gd name="T28" fmla="+- 0 1488 1049"/>
                              <a:gd name="T29" fmla="*/ T28 w 499"/>
                              <a:gd name="T30" fmla="+- 0 487 166"/>
                              <a:gd name="T31" fmla="*/ 487 h 650"/>
                              <a:gd name="T32" fmla="+- 0 1518 1049"/>
                              <a:gd name="T33" fmla="*/ T32 w 499"/>
                              <a:gd name="T34" fmla="+- 0 447 166"/>
                              <a:gd name="T35" fmla="*/ 447 h 650"/>
                              <a:gd name="T36" fmla="+- 0 1154 1049"/>
                              <a:gd name="T37" fmla="*/ T36 w 499"/>
                              <a:gd name="T38" fmla="+- 0 447 166"/>
                              <a:gd name="T39" fmla="*/ 447 h 650"/>
                              <a:gd name="T40" fmla="+- 0 1154 1049"/>
                              <a:gd name="T41" fmla="*/ T40 w 499"/>
                              <a:gd name="T42" fmla="+- 0 264 166"/>
                              <a:gd name="T43" fmla="*/ 264 h 650"/>
                              <a:gd name="T44" fmla="+- 0 1525 1049"/>
                              <a:gd name="T45" fmla="*/ T44 w 499"/>
                              <a:gd name="T46" fmla="+- 0 264 166"/>
                              <a:gd name="T47" fmla="*/ 264 h 650"/>
                              <a:gd name="T48" fmla="+- 0 1509 1049"/>
                              <a:gd name="T49" fmla="*/ T48 w 499"/>
                              <a:gd name="T50" fmla="+- 0 235 166"/>
                              <a:gd name="T51" fmla="*/ 235 h 650"/>
                              <a:gd name="T52" fmla="+- 0 1463 1049"/>
                              <a:gd name="T53" fmla="*/ T52 w 499"/>
                              <a:gd name="T54" fmla="+- 0 197 166"/>
                              <a:gd name="T55" fmla="*/ 197 h 650"/>
                              <a:gd name="T56" fmla="+- 0 1398 1049"/>
                              <a:gd name="T57" fmla="*/ T56 w 499"/>
                              <a:gd name="T58" fmla="+- 0 174 166"/>
                              <a:gd name="T59" fmla="*/ 174 h 650"/>
                              <a:gd name="T60" fmla="+- 0 1316 1049"/>
                              <a:gd name="T61" fmla="*/ T60 w 499"/>
                              <a:gd name="T62" fmla="+- 0 166 166"/>
                              <a:gd name="T63" fmla="*/ 166 h 650"/>
                              <a:gd name="T64" fmla="+- 0 1330 1049"/>
                              <a:gd name="T65" fmla="*/ T64 w 499"/>
                              <a:gd name="T66" fmla="+- 0 542 166"/>
                              <a:gd name="T67" fmla="*/ 542 h 650"/>
                              <a:gd name="T68" fmla="+- 0 1207 1049"/>
                              <a:gd name="T69" fmla="*/ T68 w 499"/>
                              <a:gd name="T70" fmla="+- 0 542 166"/>
                              <a:gd name="T71" fmla="*/ 542 h 650"/>
                              <a:gd name="T72" fmla="+- 0 1414 1049"/>
                              <a:gd name="T73" fmla="*/ T72 w 499"/>
                              <a:gd name="T74" fmla="+- 0 815 166"/>
                              <a:gd name="T75" fmla="*/ 815 h 650"/>
                              <a:gd name="T76" fmla="+- 0 1544 1049"/>
                              <a:gd name="T77" fmla="*/ T76 w 499"/>
                              <a:gd name="T78" fmla="+- 0 815 166"/>
                              <a:gd name="T79" fmla="*/ 815 h 650"/>
                              <a:gd name="T80" fmla="+- 0 1330 1049"/>
                              <a:gd name="T81" fmla="*/ T80 w 499"/>
                              <a:gd name="T82" fmla="+- 0 542 166"/>
                              <a:gd name="T83" fmla="*/ 542 h 650"/>
                              <a:gd name="T84" fmla="+- 0 1525 1049"/>
                              <a:gd name="T85" fmla="*/ T84 w 499"/>
                              <a:gd name="T86" fmla="+- 0 264 166"/>
                              <a:gd name="T87" fmla="*/ 264 h 650"/>
                              <a:gd name="T88" fmla="+- 0 1314 1049"/>
                              <a:gd name="T89" fmla="*/ T88 w 499"/>
                              <a:gd name="T90" fmla="+- 0 264 166"/>
                              <a:gd name="T91" fmla="*/ 264 h 650"/>
                              <a:gd name="T92" fmla="+- 0 1368 1049"/>
                              <a:gd name="T93" fmla="*/ T92 w 499"/>
                              <a:gd name="T94" fmla="+- 0 269 166"/>
                              <a:gd name="T95" fmla="*/ 269 h 650"/>
                              <a:gd name="T96" fmla="+- 0 1407 1049"/>
                              <a:gd name="T97" fmla="*/ T96 w 499"/>
                              <a:gd name="T98" fmla="+- 0 286 166"/>
                              <a:gd name="T99" fmla="*/ 286 h 650"/>
                              <a:gd name="T100" fmla="+- 0 1430 1049"/>
                              <a:gd name="T101" fmla="*/ T100 w 499"/>
                              <a:gd name="T102" fmla="+- 0 314 166"/>
                              <a:gd name="T103" fmla="*/ 314 h 650"/>
                              <a:gd name="T104" fmla="+- 0 1438 1049"/>
                              <a:gd name="T105" fmla="*/ T104 w 499"/>
                              <a:gd name="T106" fmla="+- 0 354 166"/>
                              <a:gd name="T107" fmla="*/ 354 h 650"/>
                              <a:gd name="T108" fmla="+- 0 1430 1049"/>
                              <a:gd name="T109" fmla="*/ T108 w 499"/>
                              <a:gd name="T110" fmla="+- 0 395 166"/>
                              <a:gd name="T111" fmla="*/ 395 h 650"/>
                              <a:gd name="T112" fmla="+- 0 1408 1049"/>
                              <a:gd name="T113" fmla="*/ T112 w 499"/>
                              <a:gd name="T114" fmla="+- 0 424 166"/>
                              <a:gd name="T115" fmla="*/ 424 h 650"/>
                              <a:gd name="T116" fmla="+- 0 1369 1049"/>
                              <a:gd name="T117" fmla="*/ T116 w 499"/>
                              <a:gd name="T118" fmla="+- 0 441 166"/>
                              <a:gd name="T119" fmla="*/ 441 h 650"/>
                              <a:gd name="T120" fmla="+- 0 1314 1049"/>
                              <a:gd name="T121" fmla="*/ T120 w 499"/>
                              <a:gd name="T122" fmla="+- 0 447 166"/>
                              <a:gd name="T123" fmla="*/ 447 h 650"/>
                              <a:gd name="T124" fmla="+- 0 1518 1049"/>
                              <a:gd name="T125" fmla="*/ T124 w 499"/>
                              <a:gd name="T126" fmla="+- 0 447 166"/>
                              <a:gd name="T127" fmla="*/ 447 h 650"/>
                              <a:gd name="T128" fmla="+- 0 1532 1049"/>
                              <a:gd name="T129" fmla="*/ T128 w 499"/>
                              <a:gd name="T130" fmla="+- 0 429 166"/>
                              <a:gd name="T131" fmla="*/ 429 h 650"/>
                              <a:gd name="T132" fmla="+- 0 1547 1049"/>
                              <a:gd name="T133" fmla="*/ T132 w 499"/>
                              <a:gd name="T134" fmla="+- 0 354 166"/>
                              <a:gd name="T135" fmla="*/ 354 h 650"/>
                              <a:gd name="T136" fmla="+- 0 1538 1049"/>
                              <a:gd name="T137" fmla="*/ T136 w 499"/>
                              <a:gd name="T138" fmla="+- 0 287 166"/>
                              <a:gd name="T139" fmla="*/ 287 h 650"/>
                              <a:gd name="T140" fmla="+- 0 1525 1049"/>
                              <a:gd name="T141" fmla="*/ T140 w 499"/>
                              <a:gd name="T142" fmla="+- 0 264 166"/>
                              <a:gd name="T143" fmla="*/ 264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9" h="650">
                                <a:moveTo>
                                  <a:pt x="267" y="0"/>
                                </a:moveTo>
                                <a:lnTo>
                                  <a:pt x="0" y="0"/>
                                </a:lnTo>
                                <a:lnTo>
                                  <a:pt x="0" y="649"/>
                                </a:lnTo>
                                <a:lnTo>
                                  <a:pt x="105" y="649"/>
                                </a:lnTo>
                                <a:lnTo>
                                  <a:pt x="105" y="376"/>
                                </a:lnTo>
                                <a:lnTo>
                                  <a:pt x="281" y="376"/>
                                </a:lnTo>
                                <a:lnTo>
                                  <a:pt x="371" y="360"/>
                                </a:lnTo>
                                <a:lnTo>
                                  <a:pt x="439" y="321"/>
                                </a:lnTo>
                                <a:lnTo>
                                  <a:pt x="469" y="281"/>
                                </a:lnTo>
                                <a:lnTo>
                                  <a:pt x="105" y="281"/>
                                </a:lnTo>
                                <a:lnTo>
                                  <a:pt x="105" y="98"/>
                                </a:lnTo>
                                <a:lnTo>
                                  <a:pt x="476" y="98"/>
                                </a:lnTo>
                                <a:lnTo>
                                  <a:pt x="460" y="69"/>
                                </a:lnTo>
                                <a:lnTo>
                                  <a:pt x="414" y="31"/>
                                </a:lnTo>
                                <a:lnTo>
                                  <a:pt x="349" y="8"/>
                                </a:lnTo>
                                <a:lnTo>
                                  <a:pt x="267" y="0"/>
                                </a:lnTo>
                                <a:close/>
                                <a:moveTo>
                                  <a:pt x="281" y="376"/>
                                </a:moveTo>
                                <a:lnTo>
                                  <a:pt x="158" y="376"/>
                                </a:lnTo>
                                <a:lnTo>
                                  <a:pt x="365" y="649"/>
                                </a:lnTo>
                                <a:lnTo>
                                  <a:pt x="495" y="649"/>
                                </a:lnTo>
                                <a:lnTo>
                                  <a:pt x="281" y="376"/>
                                </a:lnTo>
                                <a:close/>
                                <a:moveTo>
                                  <a:pt x="476" y="98"/>
                                </a:moveTo>
                                <a:lnTo>
                                  <a:pt x="265" y="98"/>
                                </a:lnTo>
                                <a:lnTo>
                                  <a:pt x="319" y="103"/>
                                </a:lnTo>
                                <a:lnTo>
                                  <a:pt x="358" y="120"/>
                                </a:lnTo>
                                <a:lnTo>
                                  <a:pt x="381" y="148"/>
                                </a:lnTo>
                                <a:lnTo>
                                  <a:pt x="389" y="188"/>
                                </a:lnTo>
                                <a:lnTo>
                                  <a:pt x="381" y="229"/>
                                </a:lnTo>
                                <a:lnTo>
                                  <a:pt x="359" y="258"/>
                                </a:lnTo>
                                <a:lnTo>
                                  <a:pt x="320" y="275"/>
                                </a:lnTo>
                                <a:lnTo>
                                  <a:pt x="265" y="281"/>
                                </a:lnTo>
                                <a:lnTo>
                                  <a:pt x="469" y="281"/>
                                </a:lnTo>
                                <a:lnTo>
                                  <a:pt x="483" y="263"/>
                                </a:lnTo>
                                <a:lnTo>
                                  <a:pt x="498" y="188"/>
                                </a:lnTo>
                                <a:lnTo>
                                  <a:pt x="489" y="121"/>
                                </a:lnTo>
                                <a:lnTo>
                                  <a:pt x="476" y="98"/>
                                </a:lnTo>
                                <a:close/>
                              </a:path>
                            </a:pathLst>
                          </a:custGeom>
                          <a:solidFill>
                            <a:srgbClr val="F04B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0959582" name="Rectangle 18"/>
                        <wps:cNvSpPr>
                          <a:spLocks noChangeArrowheads="1"/>
                        </wps:cNvSpPr>
                        <wps:spPr bwMode="auto">
                          <a:xfrm>
                            <a:off x="1827" y="265"/>
                            <a:ext cx="105" cy="550"/>
                          </a:xfrm>
                          <a:prstGeom prst="rect">
                            <a:avLst/>
                          </a:prstGeom>
                          <a:solidFill>
                            <a:srgbClr val="F04B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160627" name="Rectangle 19"/>
                        <wps:cNvSpPr>
                          <a:spLocks noChangeArrowheads="1"/>
                        </wps:cNvSpPr>
                        <wps:spPr bwMode="auto">
                          <a:xfrm>
                            <a:off x="1616" y="166"/>
                            <a:ext cx="526" cy="99"/>
                          </a:xfrm>
                          <a:prstGeom prst="rect">
                            <a:avLst/>
                          </a:prstGeom>
                          <a:solidFill>
                            <a:srgbClr val="F04B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297189" name="Freeform 20"/>
                        <wps:cNvSpPr>
                          <a:spLocks/>
                        </wps:cNvSpPr>
                        <wps:spPr bwMode="auto">
                          <a:xfrm>
                            <a:off x="2248" y="166"/>
                            <a:ext cx="512" cy="650"/>
                          </a:xfrm>
                          <a:custGeom>
                            <a:avLst/>
                            <a:gdLst>
                              <a:gd name="T0" fmla="+- 0 2501 2248"/>
                              <a:gd name="T1" fmla="*/ T0 w 512"/>
                              <a:gd name="T2" fmla="+- 0 166 166"/>
                              <a:gd name="T3" fmla="*/ 166 h 650"/>
                              <a:gd name="T4" fmla="+- 0 2248 2248"/>
                              <a:gd name="T5" fmla="*/ T4 w 512"/>
                              <a:gd name="T6" fmla="+- 0 166 166"/>
                              <a:gd name="T7" fmla="*/ 166 h 650"/>
                              <a:gd name="T8" fmla="+- 0 2248 2248"/>
                              <a:gd name="T9" fmla="*/ T8 w 512"/>
                              <a:gd name="T10" fmla="+- 0 815 166"/>
                              <a:gd name="T11" fmla="*/ 815 h 650"/>
                              <a:gd name="T12" fmla="+- 0 2516 2248"/>
                              <a:gd name="T13" fmla="*/ T12 w 512"/>
                              <a:gd name="T14" fmla="+- 0 815 166"/>
                              <a:gd name="T15" fmla="*/ 815 h 650"/>
                              <a:gd name="T16" fmla="+- 0 2598 2248"/>
                              <a:gd name="T17" fmla="*/ T16 w 512"/>
                              <a:gd name="T18" fmla="+- 0 809 166"/>
                              <a:gd name="T19" fmla="*/ 809 h 650"/>
                              <a:gd name="T20" fmla="+- 0 2666 2248"/>
                              <a:gd name="T21" fmla="*/ T20 w 512"/>
                              <a:gd name="T22" fmla="+- 0 787 166"/>
                              <a:gd name="T23" fmla="*/ 787 h 650"/>
                              <a:gd name="T24" fmla="+- 0 2717 2248"/>
                              <a:gd name="T25" fmla="*/ T24 w 512"/>
                              <a:gd name="T26" fmla="+- 0 751 166"/>
                              <a:gd name="T27" fmla="*/ 751 h 650"/>
                              <a:gd name="T28" fmla="+- 0 2737 2248"/>
                              <a:gd name="T29" fmla="*/ T28 w 512"/>
                              <a:gd name="T30" fmla="+- 0 717 166"/>
                              <a:gd name="T31" fmla="*/ 717 h 650"/>
                              <a:gd name="T32" fmla="+- 0 2354 2248"/>
                              <a:gd name="T33" fmla="*/ T32 w 512"/>
                              <a:gd name="T34" fmla="+- 0 717 166"/>
                              <a:gd name="T35" fmla="*/ 717 h 650"/>
                              <a:gd name="T36" fmla="+- 0 2354 2248"/>
                              <a:gd name="T37" fmla="*/ T36 w 512"/>
                              <a:gd name="T38" fmla="+- 0 537 166"/>
                              <a:gd name="T39" fmla="*/ 537 h 650"/>
                              <a:gd name="T40" fmla="+- 0 2727 2248"/>
                              <a:gd name="T41" fmla="*/ T40 w 512"/>
                              <a:gd name="T42" fmla="+- 0 537 166"/>
                              <a:gd name="T43" fmla="*/ 537 h 650"/>
                              <a:gd name="T44" fmla="+- 0 2725 2248"/>
                              <a:gd name="T45" fmla="*/ T44 w 512"/>
                              <a:gd name="T46" fmla="+- 0 534 166"/>
                              <a:gd name="T47" fmla="*/ 534 h 650"/>
                              <a:gd name="T48" fmla="+- 0 2688 2248"/>
                              <a:gd name="T49" fmla="*/ T48 w 512"/>
                              <a:gd name="T50" fmla="+- 0 501 166"/>
                              <a:gd name="T51" fmla="*/ 501 h 650"/>
                              <a:gd name="T52" fmla="+- 0 2644 2248"/>
                              <a:gd name="T53" fmla="*/ T52 w 512"/>
                              <a:gd name="T54" fmla="+- 0 481 166"/>
                              <a:gd name="T55" fmla="*/ 481 h 650"/>
                              <a:gd name="T56" fmla="+- 0 2684 2248"/>
                              <a:gd name="T57" fmla="*/ T56 w 512"/>
                              <a:gd name="T58" fmla="+- 0 462 166"/>
                              <a:gd name="T59" fmla="*/ 462 h 650"/>
                              <a:gd name="T60" fmla="+- 0 2707 2248"/>
                              <a:gd name="T61" fmla="*/ T60 w 512"/>
                              <a:gd name="T62" fmla="+- 0 439 166"/>
                              <a:gd name="T63" fmla="*/ 439 h 650"/>
                              <a:gd name="T64" fmla="+- 0 2354 2248"/>
                              <a:gd name="T65" fmla="*/ T64 w 512"/>
                              <a:gd name="T66" fmla="+- 0 439 166"/>
                              <a:gd name="T67" fmla="*/ 439 h 650"/>
                              <a:gd name="T68" fmla="+- 0 2354 2248"/>
                              <a:gd name="T69" fmla="*/ T68 w 512"/>
                              <a:gd name="T70" fmla="+- 0 264 166"/>
                              <a:gd name="T71" fmla="*/ 264 h 650"/>
                              <a:gd name="T72" fmla="+- 0 2726 2248"/>
                              <a:gd name="T73" fmla="*/ T72 w 512"/>
                              <a:gd name="T74" fmla="+- 0 264 166"/>
                              <a:gd name="T75" fmla="*/ 264 h 650"/>
                              <a:gd name="T76" fmla="+- 0 2699 2248"/>
                              <a:gd name="T77" fmla="*/ T76 w 512"/>
                              <a:gd name="T78" fmla="+- 0 225 166"/>
                              <a:gd name="T79" fmla="*/ 225 h 650"/>
                              <a:gd name="T80" fmla="+- 0 2647 2248"/>
                              <a:gd name="T81" fmla="*/ T80 w 512"/>
                              <a:gd name="T82" fmla="+- 0 191 166"/>
                              <a:gd name="T83" fmla="*/ 191 h 650"/>
                              <a:gd name="T84" fmla="+- 0 2580 2248"/>
                              <a:gd name="T85" fmla="*/ T84 w 512"/>
                              <a:gd name="T86" fmla="+- 0 172 166"/>
                              <a:gd name="T87" fmla="*/ 172 h 650"/>
                              <a:gd name="T88" fmla="+- 0 2501 2248"/>
                              <a:gd name="T89" fmla="*/ T88 w 512"/>
                              <a:gd name="T90" fmla="+- 0 166 166"/>
                              <a:gd name="T91" fmla="*/ 166 h 650"/>
                              <a:gd name="T92" fmla="+- 0 2727 2248"/>
                              <a:gd name="T93" fmla="*/ T92 w 512"/>
                              <a:gd name="T94" fmla="+- 0 537 166"/>
                              <a:gd name="T95" fmla="*/ 537 h 650"/>
                              <a:gd name="T96" fmla="+- 0 2511 2248"/>
                              <a:gd name="T97" fmla="*/ T96 w 512"/>
                              <a:gd name="T98" fmla="+- 0 537 166"/>
                              <a:gd name="T99" fmla="*/ 537 h 650"/>
                              <a:gd name="T100" fmla="+- 0 2568 2248"/>
                              <a:gd name="T101" fmla="*/ T100 w 512"/>
                              <a:gd name="T102" fmla="+- 0 541 166"/>
                              <a:gd name="T103" fmla="*/ 541 h 650"/>
                              <a:gd name="T104" fmla="+- 0 2611 2248"/>
                              <a:gd name="T105" fmla="*/ T104 w 512"/>
                              <a:gd name="T106" fmla="+- 0 554 166"/>
                              <a:gd name="T107" fmla="*/ 554 h 650"/>
                              <a:gd name="T108" fmla="+- 0 2639 2248"/>
                              <a:gd name="T109" fmla="*/ T108 w 512"/>
                              <a:gd name="T110" fmla="+- 0 581 166"/>
                              <a:gd name="T111" fmla="*/ 581 h 650"/>
                              <a:gd name="T112" fmla="+- 0 2649 2248"/>
                              <a:gd name="T113" fmla="*/ T112 w 512"/>
                              <a:gd name="T114" fmla="+- 0 626 166"/>
                              <a:gd name="T115" fmla="*/ 626 h 650"/>
                              <a:gd name="T116" fmla="+- 0 2639 2248"/>
                              <a:gd name="T117" fmla="*/ T116 w 512"/>
                              <a:gd name="T118" fmla="+- 0 672 166"/>
                              <a:gd name="T119" fmla="*/ 672 h 650"/>
                              <a:gd name="T120" fmla="+- 0 2611 2248"/>
                              <a:gd name="T121" fmla="*/ T120 w 512"/>
                              <a:gd name="T122" fmla="+- 0 700 166"/>
                              <a:gd name="T123" fmla="*/ 700 h 650"/>
                              <a:gd name="T124" fmla="+- 0 2568 2248"/>
                              <a:gd name="T125" fmla="*/ T124 w 512"/>
                              <a:gd name="T126" fmla="+- 0 713 166"/>
                              <a:gd name="T127" fmla="*/ 713 h 650"/>
                              <a:gd name="T128" fmla="+- 0 2511 2248"/>
                              <a:gd name="T129" fmla="*/ T128 w 512"/>
                              <a:gd name="T130" fmla="+- 0 717 166"/>
                              <a:gd name="T131" fmla="*/ 717 h 650"/>
                              <a:gd name="T132" fmla="+- 0 2737 2248"/>
                              <a:gd name="T133" fmla="*/ T132 w 512"/>
                              <a:gd name="T134" fmla="+- 0 717 166"/>
                              <a:gd name="T135" fmla="*/ 717 h 650"/>
                              <a:gd name="T136" fmla="+- 0 2749 2248"/>
                              <a:gd name="T137" fmla="*/ T136 w 512"/>
                              <a:gd name="T138" fmla="+- 0 699 166"/>
                              <a:gd name="T139" fmla="*/ 699 h 650"/>
                              <a:gd name="T140" fmla="+- 0 2760 2248"/>
                              <a:gd name="T141" fmla="*/ T140 w 512"/>
                              <a:gd name="T142" fmla="+- 0 630 166"/>
                              <a:gd name="T143" fmla="*/ 630 h 650"/>
                              <a:gd name="T144" fmla="+- 0 2750 2248"/>
                              <a:gd name="T145" fmla="*/ T144 w 512"/>
                              <a:gd name="T146" fmla="+- 0 577 166"/>
                              <a:gd name="T147" fmla="*/ 577 h 650"/>
                              <a:gd name="T148" fmla="+- 0 2727 2248"/>
                              <a:gd name="T149" fmla="*/ T148 w 512"/>
                              <a:gd name="T150" fmla="+- 0 537 166"/>
                              <a:gd name="T151" fmla="*/ 537 h 650"/>
                              <a:gd name="T152" fmla="+- 0 2726 2248"/>
                              <a:gd name="T153" fmla="*/ T152 w 512"/>
                              <a:gd name="T154" fmla="+- 0 264 166"/>
                              <a:gd name="T155" fmla="*/ 264 h 650"/>
                              <a:gd name="T156" fmla="+- 0 2497 2248"/>
                              <a:gd name="T157" fmla="*/ T156 w 512"/>
                              <a:gd name="T158" fmla="+- 0 264 166"/>
                              <a:gd name="T159" fmla="*/ 264 h 650"/>
                              <a:gd name="T160" fmla="+- 0 2549 2248"/>
                              <a:gd name="T161" fmla="*/ T160 w 512"/>
                              <a:gd name="T162" fmla="+- 0 267 166"/>
                              <a:gd name="T163" fmla="*/ 267 h 650"/>
                              <a:gd name="T164" fmla="+- 0 2593 2248"/>
                              <a:gd name="T165" fmla="*/ T164 w 512"/>
                              <a:gd name="T166" fmla="+- 0 279 166"/>
                              <a:gd name="T167" fmla="*/ 279 h 650"/>
                              <a:gd name="T168" fmla="+- 0 2623 2248"/>
                              <a:gd name="T169" fmla="*/ T168 w 512"/>
                              <a:gd name="T170" fmla="+- 0 305 166"/>
                              <a:gd name="T171" fmla="*/ 305 h 650"/>
                              <a:gd name="T172" fmla="+- 0 2635 2248"/>
                              <a:gd name="T173" fmla="*/ T172 w 512"/>
                              <a:gd name="T174" fmla="+- 0 350 166"/>
                              <a:gd name="T175" fmla="*/ 350 h 650"/>
                              <a:gd name="T176" fmla="+- 0 2623 2248"/>
                              <a:gd name="T177" fmla="*/ T176 w 512"/>
                              <a:gd name="T178" fmla="+- 0 397 166"/>
                              <a:gd name="T179" fmla="*/ 397 h 650"/>
                              <a:gd name="T180" fmla="+- 0 2593 2248"/>
                              <a:gd name="T181" fmla="*/ T180 w 512"/>
                              <a:gd name="T182" fmla="+- 0 424 166"/>
                              <a:gd name="T183" fmla="*/ 424 h 650"/>
                              <a:gd name="T184" fmla="+- 0 2550 2248"/>
                              <a:gd name="T185" fmla="*/ T184 w 512"/>
                              <a:gd name="T186" fmla="+- 0 436 166"/>
                              <a:gd name="T187" fmla="*/ 436 h 650"/>
                              <a:gd name="T188" fmla="+- 0 2498 2248"/>
                              <a:gd name="T189" fmla="*/ T188 w 512"/>
                              <a:gd name="T190" fmla="+- 0 439 166"/>
                              <a:gd name="T191" fmla="*/ 439 h 650"/>
                              <a:gd name="T192" fmla="+- 0 2707 2248"/>
                              <a:gd name="T193" fmla="*/ T192 w 512"/>
                              <a:gd name="T194" fmla="+- 0 439 166"/>
                              <a:gd name="T195" fmla="*/ 439 h 650"/>
                              <a:gd name="T196" fmla="+- 0 2716 2248"/>
                              <a:gd name="T197" fmla="*/ T196 w 512"/>
                              <a:gd name="T198" fmla="+- 0 431 166"/>
                              <a:gd name="T199" fmla="*/ 431 h 650"/>
                              <a:gd name="T200" fmla="+- 0 2737 2248"/>
                              <a:gd name="T201" fmla="*/ T200 w 512"/>
                              <a:gd name="T202" fmla="+- 0 390 166"/>
                              <a:gd name="T203" fmla="*/ 390 h 650"/>
                              <a:gd name="T204" fmla="+- 0 2745 2248"/>
                              <a:gd name="T205" fmla="*/ T204 w 512"/>
                              <a:gd name="T206" fmla="+- 0 343 166"/>
                              <a:gd name="T207" fmla="*/ 343 h 650"/>
                              <a:gd name="T208" fmla="+- 0 2733 2248"/>
                              <a:gd name="T209" fmla="*/ T208 w 512"/>
                              <a:gd name="T210" fmla="+- 0 275 166"/>
                              <a:gd name="T211" fmla="*/ 275 h 650"/>
                              <a:gd name="T212" fmla="+- 0 2726 2248"/>
                              <a:gd name="T213" fmla="*/ T212 w 512"/>
                              <a:gd name="T214" fmla="+- 0 264 166"/>
                              <a:gd name="T215" fmla="*/ 264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12" h="650">
                                <a:moveTo>
                                  <a:pt x="253" y="0"/>
                                </a:moveTo>
                                <a:lnTo>
                                  <a:pt x="0" y="0"/>
                                </a:lnTo>
                                <a:lnTo>
                                  <a:pt x="0" y="649"/>
                                </a:lnTo>
                                <a:lnTo>
                                  <a:pt x="268" y="649"/>
                                </a:lnTo>
                                <a:lnTo>
                                  <a:pt x="350" y="643"/>
                                </a:lnTo>
                                <a:lnTo>
                                  <a:pt x="418" y="621"/>
                                </a:lnTo>
                                <a:lnTo>
                                  <a:pt x="469" y="585"/>
                                </a:lnTo>
                                <a:lnTo>
                                  <a:pt x="489" y="551"/>
                                </a:lnTo>
                                <a:lnTo>
                                  <a:pt x="106" y="551"/>
                                </a:lnTo>
                                <a:lnTo>
                                  <a:pt x="106" y="371"/>
                                </a:lnTo>
                                <a:lnTo>
                                  <a:pt x="479" y="371"/>
                                </a:lnTo>
                                <a:lnTo>
                                  <a:pt x="477" y="368"/>
                                </a:lnTo>
                                <a:lnTo>
                                  <a:pt x="440" y="335"/>
                                </a:lnTo>
                                <a:lnTo>
                                  <a:pt x="396" y="315"/>
                                </a:lnTo>
                                <a:lnTo>
                                  <a:pt x="436" y="296"/>
                                </a:lnTo>
                                <a:lnTo>
                                  <a:pt x="459" y="273"/>
                                </a:lnTo>
                                <a:lnTo>
                                  <a:pt x="106" y="273"/>
                                </a:lnTo>
                                <a:lnTo>
                                  <a:pt x="106" y="98"/>
                                </a:lnTo>
                                <a:lnTo>
                                  <a:pt x="478" y="98"/>
                                </a:lnTo>
                                <a:lnTo>
                                  <a:pt x="451" y="59"/>
                                </a:lnTo>
                                <a:lnTo>
                                  <a:pt x="399" y="25"/>
                                </a:lnTo>
                                <a:lnTo>
                                  <a:pt x="332" y="6"/>
                                </a:lnTo>
                                <a:lnTo>
                                  <a:pt x="253" y="0"/>
                                </a:lnTo>
                                <a:close/>
                                <a:moveTo>
                                  <a:pt x="479" y="371"/>
                                </a:moveTo>
                                <a:lnTo>
                                  <a:pt x="263" y="371"/>
                                </a:lnTo>
                                <a:lnTo>
                                  <a:pt x="320" y="375"/>
                                </a:lnTo>
                                <a:lnTo>
                                  <a:pt x="363" y="388"/>
                                </a:lnTo>
                                <a:lnTo>
                                  <a:pt x="391" y="415"/>
                                </a:lnTo>
                                <a:lnTo>
                                  <a:pt x="401" y="460"/>
                                </a:lnTo>
                                <a:lnTo>
                                  <a:pt x="391" y="506"/>
                                </a:lnTo>
                                <a:lnTo>
                                  <a:pt x="363" y="534"/>
                                </a:lnTo>
                                <a:lnTo>
                                  <a:pt x="320" y="547"/>
                                </a:lnTo>
                                <a:lnTo>
                                  <a:pt x="263" y="551"/>
                                </a:lnTo>
                                <a:lnTo>
                                  <a:pt x="489" y="551"/>
                                </a:lnTo>
                                <a:lnTo>
                                  <a:pt x="501" y="533"/>
                                </a:lnTo>
                                <a:lnTo>
                                  <a:pt x="512" y="464"/>
                                </a:lnTo>
                                <a:lnTo>
                                  <a:pt x="502" y="411"/>
                                </a:lnTo>
                                <a:lnTo>
                                  <a:pt x="479" y="371"/>
                                </a:lnTo>
                                <a:close/>
                                <a:moveTo>
                                  <a:pt x="478" y="98"/>
                                </a:moveTo>
                                <a:lnTo>
                                  <a:pt x="249" y="98"/>
                                </a:lnTo>
                                <a:lnTo>
                                  <a:pt x="301" y="101"/>
                                </a:lnTo>
                                <a:lnTo>
                                  <a:pt x="345" y="113"/>
                                </a:lnTo>
                                <a:lnTo>
                                  <a:pt x="375" y="139"/>
                                </a:lnTo>
                                <a:lnTo>
                                  <a:pt x="387" y="184"/>
                                </a:lnTo>
                                <a:lnTo>
                                  <a:pt x="375" y="231"/>
                                </a:lnTo>
                                <a:lnTo>
                                  <a:pt x="345" y="258"/>
                                </a:lnTo>
                                <a:lnTo>
                                  <a:pt x="302" y="270"/>
                                </a:lnTo>
                                <a:lnTo>
                                  <a:pt x="250" y="273"/>
                                </a:lnTo>
                                <a:lnTo>
                                  <a:pt x="459" y="273"/>
                                </a:lnTo>
                                <a:lnTo>
                                  <a:pt x="468" y="265"/>
                                </a:lnTo>
                                <a:lnTo>
                                  <a:pt x="489" y="224"/>
                                </a:lnTo>
                                <a:lnTo>
                                  <a:pt x="497" y="177"/>
                                </a:lnTo>
                                <a:lnTo>
                                  <a:pt x="485" y="109"/>
                                </a:lnTo>
                                <a:lnTo>
                                  <a:pt x="478" y="98"/>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E1595E" id="Group 2" o:spid="_x0000_s1026" style="width:99.6pt;height:19.95pt;mso-position-horizontal-relative:char;mso-position-vertical-relative:line" coordsize="4864,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">
                <v:line id="Line 3" o:spid="_x0000_s1027" style="position:absolute;visibility:visible;mso-wrap-style:square" from="98,961" to="484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" strokecolor="#414042" strokeweight="1.5pt"/>
                <v:line id="Line 4" o:spid="_x0000_s1028" style="position:absolute;visibility:visible;mso-wrap-style:square" from="113,722" to="1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" strokecolor="#414042" strokeweight=".52928mm"/>
                <v:line id="Line 5" o:spid="_x0000_s1029" style="position:absolute;visibility:visible;mso-wrap-style:square" from="4834,29" to="4834,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" strokecolor="#414042" strokeweight=".52931mm"/>
                <v:line id="Line 6" o:spid="_x0000_s1030" style="position:absolute;visibility:visible;mso-wrap-style:square" from="113,30" to="11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" strokecolor="#414042" strokeweight=".52928mm"/>
                <v:line id="Line 7" o:spid="_x0000_s1031" style="position:absolute;visibility:visible;mso-wrap-style:square" from="98,15" to="48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" strokecolor="#414042" strokeweight="1.5pt"/>
                <v:shape id="Freeform 8" o:spid="_x0000_s1032" style="position:absolute;left:2822;top:163;width:646;height:650;visibility:visible;mso-wrap-style:square;v-text-anchor:top" coordsize="64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" path="m388,l257,,,649r109,l173,484r407,l541,384r-329,l321,104r109,l388,xm580,484r-112,l533,649r113,l580,484xm430,104r-109,l430,384r111,l430,104xe" fillcolor="#414042" stroked="f">
                  <v:path arrowok="t" o:connecttype="custom" o:connectlocs="388,163;257,163;0,812;109,812;173,647;580,647;541,547;212,547;321,267;430,267;388,163;580,647;468,647;533,812;646,812;580,647;430,267;321,267;430,547;541,547;430,267" o:connectangles="0,0,0,0,0,0,0,0,0,0,0,0,0,0,0,0,0,0,0,0,0"/>
                </v:shape>
                <v:shape id="Freeform 9" o:spid="_x0000_s1033" style="position:absolute;left:3534;top:152;width:523;height:673;visibility:visible;mso-wrap-style:square;v-text-anchor:top" coordsize="52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" path="m58,501l,585r57,38l123,650r71,17l262,672r82,-9l415,638r57,-42l488,573r-226,l204,567,148,552,98,530,58,501xm280,l199,8,129,34,73,75,37,131,24,202r16,78l84,333r62,32l217,382r50,7l331,401r45,18l404,443r10,34l402,517r-32,30l322,566r-60,7l488,573r22,-34l523,467,505,391,458,338,391,306,314,289r-46,-6l212,271,169,255,142,231r-9,-35l144,156r30,-31l220,106r60,-7l497,99,516,70,465,41,409,18,348,4,280,xm497,99r-217,l328,103r47,11l420,131r42,24l497,99xe" fillcolor="#414042" stroked="f">
                  <v:path arrowok="t" o:connecttype="custom" o:connectlocs="58,653;0,737;57,775;123,802;194,819;262,824;344,815;415,790;472,748;488,725;262,725;204,719;148,704;98,682;58,653;280,152;199,160;129,186;73,227;37,283;24,354;40,432;84,485;146,517;217,534;267,541;331,553;376,571;404,595;414,629;402,669;370,699;322,718;262,725;488,725;510,691;523,619;505,543;458,490;391,458;314,441;268,435;212,423;169,407;142,383;133,348;144,308;174,277;220,258;280,251;497,251;516,222;465,193;409,170;348,156;280,152;497,251;280,251;328,255;375,266;420,283;462,307;497,251" o:connectangles="0,0,0,0,0,0,0,0,0,0,0,0,0,0,0,0,0,0,0,0,0,0,0,0,0,0,0,0,0,0,0,0,0,0,0,0,0,0,0,0,0,0,0,0,0,0,0,0,0,0,0,0,0,0,0,0,0,0,0,0,0,0,0"/>
                </v:shape>
                <v:rect id="Rectangle 10" o:spid="_x0000_s1034" style="position:absolute;left:4199;top:714;width:47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" fillcolor="#414042" stroked="f"/>
                <v:rect id="Rectangle 11" o:spid="_x0000_s1035" style="position:absolute;left:4199;top:534;width:1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" fillcolor="#414042" stroked="f"/>
                <v:rect id="Rectangle 12" o:spid="_x0000_s1036" style="position:absolute;left:4199;top:436;width:456;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" fillcolor="#414042" stroked="f"/>
                <v:rect id="Rectangle 13" o:spid="_x0000_s1037" style="position:absolute;left:4199;top:262;width:105;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" fillcolor="#414042" stroked="f"/>
                <v:rect id="Rectangle 14" o:spid="_x0000_s1038" style="position:absolute;left:4199;top:162;width:469;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" fillcolor="#41404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top:302;width:189;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">
                  <v:imagedata r:id="rId7" o:title=""/>
                </v:shape>
                <v:shape id="Freeform 16" o:spid="_x0000_s1040" style="position:absolute;left:301;top:166;width:646;height:650;visibility:visible;mso-wrap-style:square;v-text-anchor:top" coordsize="64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" path="m388,l257,,,649r109,l173,484r407,l540,384r-328,l321,104r108,l388,xm580,484r-112,l532,649r113,l580,484xm429,104r-108,l429,384r111,l429,104xe" fillcolor="#f04b24" stroked="f">
                  <v:path arrowok="t" o:connecttype="custom" o:connectlocs="388,166;257,166;0,815;109,815;173,650;580,650;540,550;212,550;321,270;429,270;388,166;580,650;468,650;532,815;645,815;580,650;429,270;321,270;429,550;540,550;429,270" o:connectangles="0,0,0,0,0,0,0,0,0,0,0,0,0,0,0,0,0,0,0,0,0"/>
                </v:shape>
                <v:shape id="Freeform 17" o:spid="_x0000_s1041" style="position:absolute;left:1049;top:166;width:499;height:650;visibility:visible;mso-wrap-style:square;v-text-anchor:top" coordsize="49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" path="m267,l,,,649r105,l105,376r176,l371,360r68,-39l469,281r-364,l105,98r371,l460,69,414,31,349,8,267,xm281,376r-123,l365,649r130,l281,376xm476,98r-211,l319,103r39,17l381,148r8,40l381,229r-22,29l320,275r-55,6l469,281r14,-18l498,188r-9,-67l476,98xe" fillcolor="#f04b24" stroked="f">
                  <v:path arrowok="t" o:connecttype="custom" o:connectlocs="267,166;0,166;0,815;105,815;105,542;281,542;371,526;439,487;469,447;105,447;105,264;476,264;460,235;414,197;349,174;267,166;281,542;158,542;365,815;495,815;281,542;476,264;265,264;319,269;358,286;381,314;389,354;381,395;359,424;320,441;265,447;469,447;483,429;498,354;489,287;476,264" o:connectangles="0,0,0,0,0,0,0,0,0,0,0,0,0,0,0,0,0,0,0,0,0,0,0,0,0,0,0,0,0,0,0,0,0,0,0,0"/>
                </v:shape>
                <v:rect id="Rectangle 18" o:spid="_x0000_s1042" style="position:absolute;left:1827;top:265;width:10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" fillcolor="#f04b24" stroked="f"/>
                <v:rect id="Rectangle 19" o:spid="_x0000_s1043" style="position:absolute;left:1616;top:166;width:526;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" fillcolor="#f04b24" stroked="f"/>
                <v:shape id="Freeform 20" o:spid="_x0000_s1044" style="position:absolute;left:2248;top:166;width:512;height:650;visibility:visible;mso-wrap-style:square;v-text-anchor:top" coordsize="51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" path="m253,l,,,649r268,l350,643r68,-22l469,585r20,-34l106,551r,-180l479,371r-2,-3l440,335,396,315r40,-19l459,273r-353,l106,98r372,l451,59,399,25,332,6,253,xm479,371r-216,l320,375r43,13l391,415r10,45l391,506r-28,28l320,547r-57,4l489,551r12,-18l512,464,502,411,479,371xm478,98r-229,l301,101r44,12l375,139r12,45l375,231r-30,27l302,270r-52,3l459,273r9,-8l489,224r8,-47l485,109,478,98xe" fillcolor="#414042" stroked="f">
                  <v:path arrowok="t" o:connecttype="custom" o:connectlocs="253,166;0,166;0,815;268,815;350,809;418,787;469,751;489,717;106,717;106,537;479,537;477,534;440,501;396,481;436,462;459,439;106,439;106,264;478,264;451,225;399,191;332,172;253,166;479,537;263,537;320,541;363,554;391,581;401,626;391,672;363,700;320,713;263,717;489,717;501,699;512,630;502,577;479,537;478,264;249,264;301,267;345,279;375,305;387,350;375,397;345,424;302,436;250,439;459,439;468,431;489,390;497,343;485,275;478,264" o:connectangles="0,0,0,0,0,0,0,0,0,0,0,0,0,0,0,0,0,0,0,0,0,0,0,0,0,0,0,0,0,0,0,0,0,0,0,0,0,0,0,0,0,0,0,0,0,0,0,0,0,0,0,0,0,0"/>
                </v:shape>
                <w10:anchorlock/>
              </v:group>
            </w:pict>
          </mc:Fallback>
        </mc:AlternateContent>
      </w:r>
    </w:p>
    <w:p w14:paraId="7C23C2B6" w14:textId="6DB21541" w:rsidR="002F72DF" w:rsidRPr="00F612A2" w:rsidRDefault="00BE6F7B">
      <w:pPr>
        <w:pStyle w:val="Heading1"/>
        <w:rPr>
          <w:rFonts w:ascii="Arial" w:hAnsi="Arial" w:cs="Arial"/>
          <w:color w:val="auto"/>
          <w:lang w:val="es-419"/>
        </w:rPr>
      </w:pPr>
      <w:r w:rsidRPr="00F612A2">
        <w:rPr>
          <w:rFonts w:ascii="Arial" w:hAnsi="Arial" w:cs="Arial"/>
          <w:color w:val="auto"/>
          <w:lang w:val="es-419"/>
        </w:rPr>
        <w:t>Solicitud para el Programa de Mentoría ARTmentors de Claudette Carter (CCAM)</w:t>
      </w:r>
    </w:p>
    <w:p w14:paraId="02F1B04A" w14:textId="77777777" w:rsidR="002F72DF" w:rsidRPr="00F612A2" w:rsidRDefault="00BE6F7B">
      <w:pPr>
        <w:pStyle w:val="Heading2"/>
        <w:rPr>
          <w:rFonts w:ascii="Arial" w:hAnsi="Arial" w:cs="Arial"/>
          <w:color w:val="auto"/>
          <w:lang w:val="es-419"/>
        </w:rPr>
      </w:pPr>
      <w:r w:rsidRPr="00F612A2">
        <w:rPr>
          <w:rFonts w:ascii="Arial" w:hAnsi="Arial" w:cs="Arial"/>
          <w:color w:val="auto"/>
          <w:lang w:val="es-419"/>
        </w:rPr>
        <w:t>RESUMEN</w:t>
      </w:r>
    </w:p>
    <w:p w14:paraId="0D04B737" w14:textId="77777777" w:rsidR="002F72DF" w:rsidRPr="00F612A2" w:rsidRDefault="00BE6F7B">
      <w:pPr>
        <w:rPr>
          <w:rFonts w:ascii="Arial" w:hAnsi="Arial" w:cs="Arial"/>
          <w:lang w:val="es-419"/>
        </w:rPr>
      </w:pPr>
      <w:r w:rsidRPr="00F612A2">
        <w:rPr>
          <w:rFonts w:ascii="Arial" w:hAnsi="Arial" w:cs="Arial"/>
          <w:lang w:val="es-419"/>
        </w:rPr>
        <w:t>El programa Claudette Carter ARTmentors (CCAM) empareja a jóvenes artistas aspirantes con un artista local experimentado para explorar la importancia del arte durante un período de 2-3 meses, culminando en una exposición en The Art Base en abril de 2025. El aprendiz y el mentor trabajan juntos para establecer líneas de comunicación efectivas, resolver problemas y crear arte.</w:t>
      </w:r>
    </w:p>
    <w:p w14:paraId="08F57288" w14:textId="77777777" w:rsidR="002F72DF" w:rsidRPr="00F612A2" w:rsidRDefault="00BE6F7B">
      <w:pPr>
        <w:pStyle w:val="Heading2"/>
        <w:rPr>
          <w:rFonts w:ascii="Arial" w:hAnsi="Arial" w:cs="Arial"/>
          <w:color w:val="auto"/>
          <w:lang w:val="es-419"/>
        </w:rPr>
      </w:pPr>
      <w:r w:rsidRPr="00F612A2">
        <w:rPr>
          <w:rFonts w:ascii="Arial" w:hAnsi="Arial" w:cs="Arial"/>
          <w:color w:val="auto"/>
          <w:lang w:val="es-419"/>
        </w:rPr>
        <w:t>ANTECEDENTES</w:t>
      </w:r>
    </w:p>
    <w:p w14:paraId="4B3782B2" w14:textId="77777777" w:rsidR="002F72DF" w:rsidRPr="00F612A2" w:rsidRDefault="00BE6F7B">
      <w:pPr>
        <w:rPr>
          <w:rFonts w:ascii="Arial" w:hAnsi="Arial" w:cs="Arial"/>
          <w:lang w:val="es-419"/>
        </w:rPr>
      </w:pPr>
      <w:r w:rsidRPr="00F612A2">
        <w:rPr>
          <w:rFonts w:ascii="Arial" w:hAnsi="Arial" w:cs="Arial"/>
          <w:lang w:val="es-419"/>
        </w:rPr>
        <w:t>Claudette Carter, quien falleció en 2007, demostró un compromiso increíble con la comunidad y la educación artística, creyendo firmemente que las vidas se transforman a través del arte. Este programa mantiene vivo su legado. Claudette trabajó en las industrias del diseño de moda, estilismo y diseño de escenarios, y su interés por los muchos elementos emocionantes del diseño inspiró a The Art Base a crear oportunidades para que los jóvenes de Basalt aprendan más sobre las artes comerciales y bellas artes. Los ejemplos incluyen diseño de moda, ilustración, pintura, fotografía, diseño gráfico, escultura, arquitectura, cerámica, arquitectura paisajista, diseño industrial y cine.</w:t>
      </w:r>
    </w:p>
    <w:p w14:paraId="2B9DB332" w14:textId="77777777" w:rsidR="002F72DF" w:rsidRPr="00F612A2" w:rsidRDefault="00BE6F7B">
      <w:pPr>
        <w:pStyle w:val="Heading2"/>
        <w:rPr>
          <w:rFonts w:ascii="Arial" w:hAnsi="Arial" w:cs="Arial"/>
          <w:color w:val="auto"/>
          <w:lang w:val="es-419"/>
        </w:rPr>
      </w:pPr>
      <w:r w:rsidRPr="00F612A2">
        <w:rPr>
          <w:rFonts w:ascii="Arial" w:hAnsi="Arial" w:cs="Arial"/>
          <w:color w:val="auto"/>
          <w:lang w:val="es-419"/>
        </w:rPr>
        <w:t>PROCESO</w:t>
      </w:r>
    </w:p>
    <w:p w14:paraId="5BF05184" w14:textId="77777777" w:rsidR="002F72DF" w:rsidRPr="00F612A2" w:rsidRDefault="00BE6F7B">
      <w:pPr>
        <w:rPr>
          <w:rFonts w:ascii="Arial" w:hAnsi="Arial" w:cs="Arial"/>
          <w:lang w:val="es-419"/>
        </w:rPr>
      </w:pPr>
      <w:r w:rsidRPr="00F612A2">
        <w:rPr>
          <w:rFonts w:ascii="Arial" w:hAnsi="Arial" w:cs="Arial"/>
          <w:lang w:val="es-419"/>
        </w:rPr>
        <w:t>Dos aprendices trabajarán con un mentor asignado durante el semestre de primavera. Estos pequeños grupos se reunirán fuera del horario escolar en The Art Base, durante momentos en los que haya espacio disponible en el aula. Los grupos deberán programar directamente sus horarios con Megan, la coordinadora del programa de socios comunitarios. Con el objetivo de presentar un proyecto final o una demostración de lo aprendido durante el proceso en una exposición de primavera, los aprendices comenzarán eligiendo un concepto, luego avanzarán a bocetos/modelos y finalmente al proceso de creación. Además del oficio elegido, las habilidades adquiridas incluirán presentación, oratoria, redacción, fotografía de arte, relaciones públicas e instalación.</w:t>
      </w:r>
    </w:p>
    <w:p w14:paraId="2D741251" w14:textId="6F8964E3" w:rsidR="002F72DF" w:rsidRDefault="00BE6F7B">
      <w:pPr>
        <w:rPr>
          <w:rFonts w:ascii="Arial" w:hAnsi="Arial" w:cs="Arial"/>
          <w:lang w:val="es-419"/>
        </w:rPr>
      </w:pPr>
      <w:r w:rsidRPr="00F612A2">
        <w:rPr>
          <w:rFonts w:ascii="Arial" w:hAnsi="Arial" w:cs="Arial"/>
          <w:lang w:val="es-419"/>
        </w:rPr>
        <w:t xml:space="preserve">Al completar con éxito la mentoría, The Art Base y los mentores estarán disponibles para redactar referencias basadas en el desempeño, las cuales podrán utilizarse para solicitudes de empleo y universidad en el futuro. Lo más importante es que esta es una oportunidad para </w:t>
      </w:r>
      <w:r w:rsidR="0009355C">
        <w:rPr>
          <w:rFonts w:ascii="Arial" w:hAnsi="Arial" w:cs="Arial"/>
          <w:lang w:val="es-419"/>
        </w:rPr>
        <w:t>crear</w:t>
      </w:r>
      <w:r w:rsidRPr="00F612A2">
        <w:rPr>
          <w:rFonts w:ascii="Arial" w:hAnsi="Arial" w:cs="Arial"/>
          <w:lang w:val="es-419"/>
        </w:rPr>
        <w:t xml:space="preserve"> una relación con un mentor y crecer como artista.</w:t>
      </w:r>
    </w:p>
    <w:p w14:paraId="3FC28699" w14:textId="77777777" w:rsidR="00BE6F7B" w:rsidRDefault="00BE6F7B">
      <w:pPr>
        <w:rPr>
          <w:rFonts w:ascii="Arial" w:hAnsi="Arial" w:cs="Arial"/>
          <w:lang w:val="es-419"/>
        </w:rPr>
      </w:pPr>
    </w:p>
    <w:p w14:paraId="6E973329" w14:textId="77777777" w:rsidR="00BE6F7B" w:rsidRPr="00F612A2" w:rsidRDefault="00BE6F7B">
      <w:pPr>
        <w:rPr>
          <w:rFonts w:ascii="Arial" w:hAnsi="Arial" w:cs="Arial"/>
          <w:lang w:val="es-419"/>
        </w:rPr>
      </w:pPr>
    </w:p>
    <w:p w14:paraId="58EF6D57" w14:textId="77777777" w:rsidR="002F72DF" w:rsidRPr="0009355C" w:rsidRDefault="00BE6F7B">
      <w:pPr>
        <w:pStyle w:val="Heading2"/>
        <w:rPr>
          <w:rFonts w:ascii="Arial" w:hAnsi="Arial" w:cs="Arial"/>
          <w:color w:val="auto"/>
          <w:u w:val="single"/>
          <w:lang w:val="es-419"/>
        </w:rPr>
      </w:pPr>
      <w:r w:rsidRPr="0009355C">
        <w:rPr>
          <w:rFonts w:ascii="Arial" w:hAnsi="Arial" w:cs="Arial"/>
          <w:color w:val="auto"/>
          <w:u w:val="single"/>
          <w:lang w:val="es-419"/>
        </w:rPr>
        <w:lastRenderedPageBreak/>
        <w:t>Solicitud para el Programa de Mentoría ARTmentors de Claudette Carter</w:t>
      </w:r>
    </w:p>
    <w:p w14:paraId="74427A1E" w14:textId="75A83BFD" w:rsidR="002F72DF" w:rsidRPr="00AB45E2" w:rsidRDefault="00BE6F7B">
      <w:pPr>
        <w:rPr>
          <w:rFonts w:ascii="Arial" w:eastAsia="Arial" w:hAnsi="Arial" w:cs="Arial"/>
          <w:b/>
          <w:bCs/>
          <w:color w:val="C00000"/>
          <w:sz w:val="24"/>
          <w:szCs w:val="24"/>
          <w:lang w:val="es-419"/>
        </w:rPr>
      </w:pPr>
      <w:r w:rsidRPr="00AB45E2">
        <w:rPr>
          <w:rFonts w:ascii="Arial" w:eastAsia="Arial" w:hAnsi="Arial" w:cs="Arial"/>
          <w:b/>
          <w:bCs/>
          <w:color w:val="C00000"/>
          <w:sz w:val="24"/>
          <w:szCs w:val="24"/>
          <w:lang w:val="es-419"/>
        </w:rPr>
        <w:t xml:space="preserve">Fecha límite para la solicitud: </w:t>
      </w:r>
      <w:r w:rsidR="00457B54" w:rsidRPr="00AB45E2">
        <w:rPr>
          <w:rFonts w:ascii="Arial" w:eastAsia="Arial" w:hAnsi="Arial" w:cs="Arial"/>
          <w:b/>
          <w:bCs/>
          <w:color w:val="C00000"/>
          <w:sz w:val="24"/>
          <w:szCs w:val="24"/>
          <w:lang w:val="es-419"/>
        </w:rPr>
        <w:t>viernes</w:t>
      </w:r>
      <w:r w:rsidRPr="00AB45E2">
        <w:rPr>
          <w:rFonts w:ascii="Arial" w:eastAsia="Arial" w:hAnsi="Arial" w:cs="Arial"/>
          <w:b/>
          <w:bCs/>
          <w:color w:val="C00000"/>
          <w:sz w:val="24"/>
          <w:szCs w:val="24"/>
          <w:lang w:val="es-419"/>
        </w:rPr>
        <w:t>,</w:t>
      </w:r>
      <w:r w:rsidR="001C7279">
        <w:rPr>
          <w:rFonts w:ascii="Arial" w:eastAsia="Arial" w:hAnsi="Arial" w:cs="Arial"/>
          <w:b/>
          <w:bCs/>
          <w:color w:val="C00000"/>
          <w:sz w:val="24"/>
          <w:szCs w:val="24"/>
          <w:lang w:val="es-419"/>
        </w:rPr>
        <w:t xml:space="preserve"> </w:t>
      </w:r>
      <w:r w:rsidR="00F255F4">
        <w:rPr>
          <w:rFonts w:ascii="Arial" w:eastAsia="Arial" w:hAnsi="Arial" w:cs="Arial"/>
          <w:b/>
          <w:bCs/>
          <w:color w:val="C00000"/>
          <w:sz w:val="24"/>
          <w:szCs w:val="24"/>
          <w:lang w:val="es-419"/>
        </w:rPr>
        <w:t>31</w:t>
      </w:r>
      <w:r w:rsidRPr="00AB45E2">
        <w:rPr>
          <w:rFonts w:ascii="Arial" w:eastAsia="Arial" w:hAnsi="Arial" w:cs="Arial"/>
          <w:b/>
          <w:bCs/>
          <w:color w:val="C00000"/>
          <w:sz w:val="24"/>
          <w:szCs w:val="24"/>
          <w:lang w:val="es-419"/>
        </w:rPr>
        <w:t xml:space="preserve"> de enero.</w:t>
      </w:r>
    </w:p>
    <w:p w14:paraId="5CB3AD99" w14:textId="77777777" w:rsidR="0009355C" w:rsidRPr="00AB45E2" w:rsidRDefault="0009355C">
      <w:pPr>
        <w:rPr>
          <w:rFonts w:ascii="Arial" w:eastAsia="Arial" w:hAnsi="Arial" w:cs="Arial"/>
          <w:b/>
          <w:bCs/>
          <w:color w:val="000000" w:themeColor="text1"/>
          <w:sz w:val="21"/>
          <w:szCs w:val="21"/>
          <w:lang w:val="es-419"/>
        </w:rPr>
      </w:pPr>
      <w:r w:rsidRPr="00AB45E2">
        <w:rPr>
          <w:rFonts w:ascii="Arial" w:eastAsia="Arial" w:hAnsi="Arial" w:cs="Arial"/>
          <w:b/>
          <w:bCs/>
          <w:color w:val="000000" w:themeColor="text1"/>
          <w:sz w:val="21"/>
          <w:szCs w:val="21"/>
          <w:lang w:val="es-419"/>
        </w:rPr>
        <w:t>E</w:t>
      </w:r>
      <w:r w:rsidR="00BE6F7B" w:rsidRPr="00AB45E2">
        <w:rPr>
          <w:rFonts w:ascii="Arial" w:eastAsia="Arial" w:hAnsi="Arial" w:cs="Arial"/>
          <w:b/>
          <w:bCs/>
          <w:color w:val="000000" w:themeColor="text1"/>
          <w:sz w:val="21"/>
          <w:szCs w:val="21"/>
          <w:lang w:val="es-419"/>
        </w:rPr>
        <w:t xml:space="preserve">nvíe su solicitud por correo electrónico a: megan@theartbase.org. </w:t>
      </w:r>
    </w:p>
    <w:p w14:paraId="3553D719" w14:textId="2B404C16" w:rsidR="002F72DF" w:rsidRPr="00AB45E2" w:rsidRDefault="00BE6F7B" w:rsidP="00BE6F7B">
      <w:pPr>
        <w:ind w:left="720"/>
        <w:rPr>
          <w:rFonts w:ascii="Arial" w:eastAsia="Arial" w:hAnsi="Arial" w:cs="Arial"/>
          <w:b/>
          <w:bCs/>
          <w:color w:val="000000" w:themeColor="text1"/>
          <w:sz w:val="20"/>
          <w:szCs w:val="20"/>
          <w:lang w:val="es-419"/>
        </w:rPr>
      </w:pPr>
      <w:r w:rsidRPr="00BE6F7B">
        <w:rPr>
          <w:rFonts w:ascii="Arial" w:eastAsia="Arial" w:hAnsi="Arial" w:cs="Arial"/>
          <w:b/>
          <w:bCs/>
          <w:i/>
          <w:iCs/>
          <w:color w:val="000000" w:themeColor="text1"/>
          <w:sz w:val="20"/>
          <w:szCs w:val="20"/>
          <w:lang w:val="es-419"/>
        </w:rPr>
        <w:t xml:space="preserve">*Las solicitudes serán revisadas y se notificará a los aprendices de su aceptación antes del 30 de enero. </w:t>
      </w:r>
      <w:r w:rsidRPr="00AB45E2">
        <w:rPr>
          <w:rFonts w:ascii="Arial" w:eastAsia="Arial" w:hAnsi="Arial" w:cs="Arial"/>
          <w:b/>
          <w:bCs/>
          <w:i/>
          <w:iCs/>
          <w:color w:val="000000" w:themeColor="text1"/>
          <w:sz w:val="20"/>
          <w:szCs w:val="20"/>
          <w:lang w:val="es-419"/>
        </w:rPr>
        <w:t>Los</w:t>
      </w:r>
      <w:r w:rsidRPr="00BE6F7B">
        <w:rPr>
          <w:rFonts w:ascii="Arial" w:hAnsi="Arial" w:cs="Arial"/>
          <w:i/>
          <w:iCs/>
          <w:sz w:val="20"/>
          <w:szCs w:val="20"/>
          <w:lang w:val="es-419"/>
        </w:rPr>
        <w:t xml:space="preserve"> </w:t>
      </w:r>
      <w:r w:rsidRPr="00AB45E2">
        <w:rPr>
          <w:rFonts w:ascii="Arial" w:eastAsia="Arial" w:hAnsi="Arial" w:cs="Arial"/>
          <w:b/>
          <w:bCs/>
          <w:i/>
          <w:iCs/>
          <w:color w:val="000000" w:themeColor="text1"/>
          <w:sz w:val="20"/>
          <w:szCs w:val="20"/>
          <w:lang w:val="es-419"/>
        </w:rPr>
        <w:t>aprendices deben asistir a una reunión del programa con su padre/madre/tutor y mentor a principios de febrero.</w:t>
      </w:r>
    </w:p>
    <w:p w14:paraId="6C6F99D8" w14:textId="19875C2D"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Nombre: </w:t>
      </w:r>
    </w:p>
    <w:p w14:paraId="106DE36A" w14:textId="78E7EF34"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Apellido: </w:t>
      </w:r>
    </w:p>
    <w:p w14:paraId="62BA1B5E" w14:textId="74D09B51"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Dirección actual: </w:t>
      </w:r>
    </w:p>
    <w:p w14:paraId="18B8D864" w14:textId="01E37554"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Teléfono: </w:t>
      </w:r>
    </w:p>
    <w:p w14:paraId="065235BF" w14:textId="0E18D795"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Correo electrónico: </w:t>
      </w:r>
    </w:p>
    <w:p w14:paraId="1AE48375" w14:textId="1CC69A76"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Escuela </w:t>
      </w:r>
      <w:r w:rsidR="0009355C" w:rsidRPr="00AB45E2">
        <w:rPr>
          <w:rFonts w:ascii="Arial" w:eastAsia="Arial" w:hAnsi="Arial" w:cs="Arial"/>
          <w:b/>
          <w:bCs/>
          <w:color w:val="000000" w:themeColor="text1"/>
          <w:lang w:val="es-419"/>
        </w:rPr>
        <w:t>preparatoria (</w:t>
      </w:r>
      <w:r w:rsidR="0009355C" w:rsidRPr="006A56BC">
        <w:rPr>
          <w:rFonts w:ascii="Arial" w:eastAsia="Arial" w:hAnsi="Arial" w:cs="Arial"/>
          <w:b/>
          <w:bCs/>
          <w:i/>
          <w:iCs/>
          <w:color w:val="000000" w:themeColor="text1"/>
          <w:lang w:val="es-419"/>
        </w:rPr>
        <w:t>highschool</w:t>
      </w:r>
      <w:r w:rsidR="0009355C" w:rsidRPr="00AB45E2">
        <w:rPr>
          <w:rFonts w:ascii="Arial" w:eastAsia="Arial" w:hAnsi="Arial" w:cs="Arial"/>
          <w:b/>
          <w:bCs/>
          <w:color w:val="000000" w:themeColor="text1"/>
          <w:lang w:val="es-419"/>
        </w:rPr>
        <w:t>)</w:t>
      </w:r>
      <w:r w:rsidRPr="00AB45E2">
        <w:rPr>
          <w:rFonts w:ascii="Arial" w:eastAsia="Arial" w:hAnsi="Arial" w:cs="Arial"/>
          <w:b/>
          <w:bCs/>
          <w:color w:val="000000" w:themeColor="text1"/>
          <w:lang w:val="es-419"/>
        </w:rPr>
        <w:t xml:space="preserve">: </w:t>
      </w:r>
    </w:p>
    <w:p w14:paraId="4B93D347" w14:textId="0A205EAB" w:rsidR="002F72DF" w:rsidRPr="00AB45E2" w:rsidRDefault="00BE6F7B">
      <w:pPr>
        <w:rPr>
          <w:rFonts w:ascii="Arial" w:eastAsia="Arial" w:hAnsi="Arial" w:cs="Arial"/>
          <w:b/>
          <w:bCs/>
          <w:color w:val="000000" w:themeColor="text1"/>
          <w:lang w:val="es-419"/>
        </w:rPr>
      </w:pPr>
      <w:r w:rsidRPr="00AB45E2">
        <w:rPr>
          <w:rFonts w:ascii="Arial" w:eastAsia="Arial" w:hAnsi="Arial" w:cs="Arial"/>
          <w:b/>
          <w:bCs/>
          <w:color w:val="000000" w:themeColor="text1"/>
          <w:lang w:val="es-419"/>
        </w:rPr>
        <w:t xml:space="preserve">Grado: </w:t>
      </w:r>
    </w:p>
    <w:p w14:paraId="011D3858" w14:textId="77777777" w:rsidR="002F72DF" w:rsidRPr="00AB45E2" w:rsidRDefault="00BE6F7B">
      <w:pPr>
        <w:rPr>
          <w:rFonts w:ascii="Arial" w:eastAsia="Arial" w:hAnsi="Arial" w:cs="Arial"/>
          <w:b/>
          <w:bCs/>
          <w:color w:val="000000" w:themeColor="text1"/>
          <w:sz w:val="16"/>
          <w:szCs w:val="16"/>
          <w:lang w:val="es-419"/>
        </w:rPr>
      </w:pPr>
      <w:r w:rsidRPr="00AB45E2">
        <w:rPr>
          <w:rFonts w:ascii="Arial" w:eastAsia="Arial" w:hAnsi="Arial" w:cs="Arial"/>
          <w:b/>
          <w:bCs/>
          <w:color w:val="000000" w:themeColor="text1"/>
          <w:sz w:val="16"/>
          <w:szCs w:val="16"/>
          <w:lang w:val="es-419"/>
        </w:rPr>
        <w:t>¿Cómo se enteró de este programa (marque todas las opciones que correspondan)?</w:t>
      </w:r>
    </w:p>
    <w:p w14:paraId="59072A82" w14:textId="1F26C8A6" w:rsidR="002F72DF" w:rsidRPr="00AB45E2" w:rsidRDefault="00BE6F7B">
      <w:pPr>
        <w:rPr>
          <w:rFonts w:ascii="Arial" w:eastAsia="Arial" w:hAnsi="Arial" w:cs="Arial"/>
          <w:color w:val="000000" w:themeColor="text1"/>
          <w:sz w:val="16"/>
          <w:szCs w:val="16"/>
          <w:lang w:val="es-419"/>
        </w:rPr>
      </w:pPr>
      <w:r w:rsidRPr="00AB45E2">
        <w:rPr>
          <w:rFonts w:ascii="Arial" w:eastAsia="Arial" w:hAnsi="Arial" w:cs="Arial"/>
          <w:color w:val="000000" w:themeColor="text1"/>
          <w:sz w:val="16"/>
          <w:szCs w:val="16"/>
          <w:lang w:val="es-419"/>
        </w:rPr>
        <w:t>[ ] Sitio web</w:t>
      </w:r>
      <w:r w:rsidRPr="00AB45E2">
        <w:rPr>
          <w:rFonts w:ascii="Arial" w:eastAsia="Arial" w:hAnsi="Arial" w:cs="Arial"/>
          <w:color w:val="000000" w:themeColor="text1"/>
          <w:sz w:val="16"/>
          <w:szCs w:val="16"/>
          <w:lang w:val="es-419"/>
        </w:rPr>
        <w:tab/>
      </w:r>
      <w:r w:rsidR="0009355C" w:rsidRPr="00AB45E2">
        <w:rPr>
          <w:rFonts w:ascii="Arial" w:eastAsia="Arial" w:hAnsi="Arial" w:cs="Arial"/>
          <w:color w:val="000000" w:themeColor="text1"/>
          <w:sz w:val="16"/>
          <w:szCs w:val="16"/>
          <w:lang w:val="es-419"/>
        </w:rPr>
        <w:tab/>
      </w:r>
      <w:r w:rsidRPr="00AB45E2">
        <w:rPr>
          <w:rFonts w:ascii="Arial" w:eastAsia="Arial" w:hAnsi="Arial" w:cs="Arial"/>
          <w:color w:val="000000" w:themeColor="text1"/>
          <w:sz w:val="16"/>
          <w:szCs w:val="16"/>
          <w:lang w:val="es-419"/>
        </w:rPr>
        <w:t>[ ] Visita a The Art Base</w:t>
      </w:r>
      <w:r w:rsidRPr="00AB45E2">
        <w:rPr>
          <w:rFonts w:ascii="Arial" w:eastAsia="Arial" w:hAnsi="Arial" w:cs="Arial"/>
          <w:color w:val="000000" w:themeColor="text1"/>
          <w:sz w:val="16"/>
          <w:szCs w:val="16"/>
          <w:lang w:val="es-419"/>
        </w:rPr>
        <w:tab/>
        <w:t>[ ] Presentación en el aula</w:t>
      </w:r>
    </w:p>
    <w:p w14:paraId="02F6B352" w14:textId="2DEC4406" w:rsidR="002F72DF" w:rsidRPr="00AB45E2" w:rsidRDefault="00BE6F7B">
      <w:pPr>
        <w:rPr>
          <w:rFonts w:ascii="Arial" w:eastAsia="Arial" w:hAnsi="Arial" w:cs="Arial"/>
          <w:color w:val="000000" w:themeColor="text1"/>
          <w:sz w:val="16"/>
          <w:szCs w:val="16"/>
          <w:lang w:val="es-419"/>
        </w:rPr>
      </w:pPr>
      <w:r w:rsidRPr="00AB45E2">
        <w:rPr>
          <w:rFonts w:ascii="Arial" w:eastAsia="Arial" w:hAnsi="Arial" w:cs="Arial"/>
          <w:color w:val="000000" w:themeColor="text1"/>
          <w:sz w:val="16"/>
          <w:szCs w:val="16"/>
          <w:lang w:val="es-419"/>
        </w:rPr>
        <w:t>[ ] Antiguo aprendiz/mentor</w:t>
      </w:r>
      <w:r w:rsidRPr="00AB45E2">
        <w:rPr>
          <w:rFonts w:ascii="Arial" w:eastAsia="Arial" w:hAnsi="Arial" w:cs="Arial"/>
          <w:color w:val="000000" w:themeColor="text1"/>
          <w:sz w:val="16"/>
          <w:szCs w:val="16"/>
          <w:lang w:val="es-419"/>
        </w:rPr>
        <w:tab/>
        <w:t>[ ] Profesor</w:t>
      </w:r>
      <w:r w:rsidRPr="00AB45E2">
        <w:rPr>
          <w:rFonts w:ascii="Arial" w:eastAsia="Arial" w:hAnsi="Arial" w:cs="Arial"/>
          <w:color w:val="000000" w:themeColor="text1"/>
          <w:sz w:val="16"/>
          <w:szCs w:val="16"/>
          <w:lang w:val="es-419"/>
        </w:rPr>
        <w:tab/>
      </w:r>
      <w:r w:rsidR="0009355C" w:rsidRPr="00AB45E2">
        <w:rPr>
          <w:rFonts w:ascii="Arial" w:eastAsia="Arial" w:hAnsi="Arial" w:cs="Arial"/>
          <w:color w:val="000000" w:themeColor="text1"/>
          <w:sz w:val="16"/>
          <w:szCs w:val="16"/>
          <w:lang w:val="es-419"/>
        </w:rPr>
        <w:tab/>
      </w:r>
      <w:r w:rsidRPr="00AB45E2">
        <w:rPr>
          <w:rFonts w:ascii="Arial" w:eastAsia="Arial" w:hAnsi="Arial" w:cs="Arial"/>
          <w:color w:val="000000" w:themeColor="text1"/>
          <w:sz w:val="16"/>
          <w:szCs w:val="16"/>
          <w:lang w:val="es-419"/>
        </w:rPr>
        <w:t>[ ] Personal de Art Base</w:t>
      </w:r>
    </w:p>
    <w:p w14:paraId="4D49F38E" w14:textId="3992A235" w:rsidR="002F72DF" w:rsidRPr="00AB45E2" w:rsidRDefault="00BE6F7B">
      <w:pPr>
        <w:rPr>
          <w:rFonts w:ascii="Arial" w:eastAsia="Arial" w:hAnsi="Arial" w:cs="Arial"/>
          <w:color w:val="000000" w:themeColor="text1"/>
          <w:sz w:val="16"/>
          <w:szCs w:val="16"/>
          <w:lang w:val="es-419"/>
        </w:rPr>
      </w:pPr>
      <w:r w:rsidRPr="00AB45E2">
        <w:rPr>
          <w:rFonts w:ascii="Arial" w:eastAsia="Arial" w:hAnsi="Arial" w:cs="Arial"/>
          <w:color w:val="000000" w:themeColor="text1"/>
          <w:sz w:val="16"/>
          <w:szCs w:val="16"/>
          <w:lang w:val="es-419"/>
        </w:rPr>
        <w:t xml:space="preserve">[ ] Otro (especifique): </w:t>
      </w:r>
    </w:p>
    <w:p w14:paraId="29117338" w14:textId="49659DE6" w:rsidR="002F72DF" w:rsidRPr="00AB45E2" w:rsidRDefault="00BE6F7B">
      <w:pPr>
        <w:rPr>
          <w:rFonts w:ascii="Arial" w:eastAsia="Arial" w:hAnsi="Arial" w:cs="Arial"/>
          <w:color w:val="000000" w:themeColor="text1"/>
          <w:sz w:val="16"/>
          <w:szCs w:val="16"/>
          <w:lang w:val="es-419"/>
        </w:rPr>
      </w:pPr>
      <w:r w:rsidRPr="00AB45E2">
        <w:rPr>
          <w:rFonts w:ascii="Arial" w:eastAsia="Arial" w:hAnsi="Arial" w:cs="Arial"/>
          <w:color w:val="000000" w:themeColor="text1"/>
          <w:sz w:val="16"/>
          <w:szCs w:val="16"/>
          <w:lang w:val="es-419"/>
        </w:rPr>
        <w:t xml:space="preserve">¿Tiene transporte/carro? </w:t>
      </w:r>
    </w:p>
    <w:p w14:paraId="1D7DF3A7" w14:textId="2268109E" w:rsidR="002F72DF" w:rsidRPr="004668AD" w:rsidRDefault="0009355C">
      <w:pPr>
        <w:rPr>
          <w:rFonts w:ascii="Arial" w:eastAsia="Arial" w:hAnsi="Arial" w:cs="Arial"/>
          <w:b/>
          <w:bCs/>
          <w:color w:val="000000" w:themeColor="text1"/>
          <w:sz w:val="20"/>
          <w:szCs w:val="20"/>
          <w:lang w:val="es-419"/>
        </w:rPr>
      </w:pPr>
      <w:r w:rsidRPr="0009355C">
        <w:rPr>
          <w:rFonts w:ascii="Arial" w:eastAsia="Arial" w:hAnsi="Arial" w:cs="Arial"/>
          <w:b/>
          <w:bCs/>
          <w:color w:val="000000" w:themeColor="text1"/>
          <w:sz w:val="20"/>
          <w:szCs w:val="20"/>
          <w:lang w:val="es-419"/>
        </w:rPr>
        <w:t>C</w:t>
      </w:r>
      <w:r w:rsidR="00BE6F7B" w:rsidRPr="0009355C">
        <w:rPr>
          <w:rFonts w:ascii="Arial" w:eastAsia="Arial" w:hAnsi="Arial" w:cs="Arial"/>
          <w:b/>
          <w:bCs/>
          <w:color w:val="000000" w:themeColor="text1"/>
          <w:sz w:val="20"/>
          <w:szCs w:val="20"/>
          <w:lang w:val="es-419"/>
        </w:rPr>
        <w:t xml:space="preserve">omparta </w:t>
      </w:r>
      <w:r w:rsidR="00725BCE">
        <w:rPr>
          <w:rFonts w:ascii="Arial" w:eastAsia="Arial" w:hAnsi="Arial" w:cs="Arial"/>
          <w:b/>
          <w:bCs/>
          <w:color w:val="000000" w:themeColor="text1"/>
          <w:sz w:val="20"/>
          <w:szCs w:val="20"/>
          <w:lang w:val="es-419"/>
        </w:rPr>
        <w:t>su opinión</w:t>
      </w:r>
      <w:r w:rsidR="00BE6F7B" w:rsidRPr="0009355C">
        <w:rPr>
          <w:rFonts w:ascii="Arial" w:eastAsia="Arial" w:hAnsi="Arial" w:cs="Arial"/>
          <w:b/>
          <w:bCs/>
          <w:color w:val="000000" w:themeColor="text1"/>
          <w:sz w:val="20"/>
          <w:szCs w:val="20"/>
          <w:lang w:val="es-419"/>
        </w:rPr>
        <w:t xml:space="preserve"> sobre las siguientes preguntas en un formato escrito. </w:t>
      </w:r>
      <w:r w:rsidR="00BE6F7B" w:rsidRPr="00AB45E2">
        <w:rPr>
          <w:rFonts w:ascii="Arial" w:eastAsia="Arial" w:hAnsi="Arial" w:cs="Arial"/>
          <w:b/>
          <w:bCs/>
          <w:color w:val="000000" w:themeColor="text1"/>
          <w:sz w:val="20"/>
          <w:szCs w:val="20"/>
          <w:lang w:val="es-419"/>
        </w:rPr>
        <w:t xml:space="preserve">Limite su respuesta a un párrafo o menos. </w:t>
      </w:r>
      <w:r w:rsidR="00BE6F7B" w:rsidRPr="004668AD">
        <w:rPr>
          <w:rFonts w:ascii="Arial" w:eastAsia="Arial" w:hAnsi="Arial" w:cs="Arial"/>
          <w:b/>
          <w:bCs/>
          <w:color w:val="000000" w:themeColor="text1"/>
          <w:sz w:val="20"/>
          <w:szCs w:val="20"/>
          <w:lang w:val="es-419"/>
        </w:rPr>
        <w:t>(*</w:t>
      </w:r>
      <w:r w:rsidR="00BE6F7B" w:rsidRPr="004668AD">
        <w:rPr>
          <w:rFonts w:ascii="Arial" w:eastAsia="Arial" w:hAnsi="Arial" w:cs="Arial"/>
          <w:b/>
          <w:bCs/>
          <w:color w:val="000000" w:themeColor="text1"/>
          <w:sz w:val="20"/>
          <w:szCs w:val="20"/>
          <w:u w:val="single"/>
          <w:lang w:val="es-419"/>
        </w:rPr>
        <w:t>Escriba sus respuestas</w:t>
      </w:r>
      <w:r w:rsidR="00725BCE" w:rsidRPr="004668AD">
        <w:rPr>
          <w:rFonts w:ascii="Arial" w:eastAsia="Arial" w:hAnsi="Arial" w:cs="Arial"/>
          <w:b/>
          <w:bCs/>
          <w:color w:val="000000" w:themeColor="text1"/>
          <w:sz w:val="20"/>
          <w:szCs w:val="20"/>
          <w:u w:val="single"/>
          <w:lang w:val="es-419"/>
        </w:rPr>
        <w:t xml:space="preserve"> a máquina</w:t>
      </w:r>
      <w:r w:rsidR="00BE6F7B" w:rsidRPr="004668AD">
        <w:rPr>
          <w:rFonts w:ascii="Arial" w:eastAsia="Arial" w:hAnsi="Arial" w:cs="Arial"/>
          <w:b/>
          <w:bCs/>
          <w:color w:val="000000" w:themeColor="text1"/>
          <w:sz w:val="20"/>
          <w:szCs w:val="20"/>
          <w:lang w:val="es-419"/>
        </w:rPr>
        <w:t>.)</w:t>
      </w:r>
    </w:p>
    <w:p w14:paraId="03F90C03" w14:textId="77777777" w:rsidR="002F72DF" w:rsidRPr="004668AD" w:rsidRDefault="00BE6F7B">
      <w:pPr>
        <w:rPr>
          <w:rFonts w:ascii="Arial" w:eastAsia="Arial" w:hAnsi="Arial" w:cs="Arial"/>
          <w:b/>
          <w:bCs/>
          <w:color w:val="000000" w:themeColor="text1"/>
          <w:sz w:val="20"/>
          <w:szCs w:val="20"/>
          <w:lang w:val="es-419"/>
        </w:rPr>
      </w:pPr>
      <w:r w:rsidRPr="004668AD">
        <w:rPr>
          <w:rFonts w:ascii="Arial" w:eastAsia="Arial" w:hAnsi="Arial" w:cs="Arial"/>
          <w:b/>
          <w:bCs/>
          <w:color w:val="000000" w:themeColor="text1"/>
          <w:sz w:val="20"/>
          <w:szCs w:val="20"/>
          <w:lang w:val="es-419"/>
        </w:rPr>
        <w:t>1. ¿Por qué está interesado en participar en el Programa de Mentoría ARTmentors de Claudette Carter?</w:t>
      </w:r>
    </w:p>
    <w:p w14:paraId="1E1B6CB4" w14:textId="77777777" w:rsidR="004668AD" w:rsidRDefault="004668AD">
      <w:pPr>
        <w:rPr>
          <w:rFonts w:ascii="Arial" w:eastAsia="Arial" w:hAnsi="Arial" w:cs="Arial"/>
          <w:b/>
          <w:bCs/>
          <w:color w:val="000000" w:themeColor="text1"/>
          <w:sz w:val="20"/>
          <w:szCs w:val="20"/>
          <w:lang w:val="es-419"/>
        </w:rPr>
      </w:pPr>
    </w:p>
    <w:p w14:paraId="3317183E" w14:textId="77777777" w:rsidR="004668AD" w:rsidRDefault="004668AD">
      <w:pPr>
        <w:rPr>
          <w:rFonts w:ascii="Arial" w:eastAsia="Arial" w:hAnsi="Arial" w:cs="Arial"/>
          <w:b/>
          <w:bCs/>
          <w:color w:val="000000" w:themeColor="text1"/>
          <w:sz w:val="20"/>
          <w:szCs w:val="20"/>
          <w:lang w:val="es-419"/>
        </w:rPr>
      </w:pPr>
    </w:p>
    <w:p w14:paraId="4DE4871F" w14:textId="77777777" w:rsidR="004668AD" w:rsidRPr="004668AD" w:rsidRDefault="004668AD">
      <w:pPr>
        <w:rPr>
          <w:rFonts w:ascii="Arial" w:eastAsia="Arial" w:hAnsi="Arial" w:cs="Arial"/>
          <w:b/>
          <w:bCs/>
          <w:color w:val="000000" w:themeColor="text1"/>
          <w:sz w:val="20"/>
          <w:szCs w:val="20"/>
          <w:lang w:val="es-419"/>
        </w:rPr>
      </w:pPr>
    </w:p>
    <w:p w14:paraId="044E875D" w14:textId="77777777" w:rsidR="002F72DF" w:rsidRDefault="00BE6F7B">
      <w:pPr>
        <w:rPr>
          <w:rFonts w:ascii="Arial" w:eastAsia="Arial" w:hAnsi="Arial" w:cs="Arial"/>
          <w:b/>
          <w:bCs/>
          <w:color w:val="000000" w:themeColor="text1"/>
          <w:sz w:val="20"/>
          <w:szCs w:val="20"/>
          <w:lang w:val="es-419"/>
        </w:rPr>
      </w:pPr>
      <w:r w:rsidRPr="004668AD">
        <w:rPr>
          <w:rFonts w:ascii="Arial" w:eastAsia="Arial" w:hAnsi="Arial" w:cs="Arial"/>
          <w:b/>
          <w:bCs/>
          <w:color w:val="000000" w:themeColor="text1"/>
          <w:sz w:val="20"/>
          <w:szCs w:val="20"/>
          <w:lang w:val="es-419"/>
        </w:rPr>
        <w:t>2. Describa un proyecto de arte comercial o bellas artes en el que le gustaría trabajar con un mentor.</w:t>
      </w:r>
    </w:p>
    <w:p w14:paraId="20C98B5B" w14:textId="77777777" w:rsidR="004668AD" w:rsidRDefault="004668AD">
      <w:pPr>
        <w:rPr>
          <w:rFonts w:ascii="Arial" w:eastAsia="Arial" w:hAnsi="Arial" w:cs="Arial"/>
          <w:b/>
          <w:bCs/>
          <w:color w:val="000000" w:themeColor="text1"/>
          <w:sz w:val="20"/>
          <w:szCs w:val="20"/>
          <w:lang w:val="es-419"/>
        </w:rPr>
      </w:pPr>
    </w:p>
    <w:p w14:paraId="1C1A1185" w14:textId="77777777" w:rsidR="004668AD" w:rsidRDefault="004668AD">
      <w:pPr>
        <w:rPr>
          <w:rFonts w:ascii="Arial" w:eastAsia="Arial" w:hAnsi="Arial" w:cs="Arial"/>
          <w:b/>
          <w:bCs/>
          <w:color w:val="000000" w:themeColor="text1"/>
          <w:sz w:val="20"/>
          <w:szCs w:val="20"/>
          <w:lang w:val="es-419"/>
        </w:rPr>
      </w:pPr>
    </w:p>
    <w:p w14:paraId="4F42ED23" w14:textId="77777777" w:rsidR="004668AD" w:rsidRPr="004668AD" w:rsidRDefault="004668AD">
      <w:pPr>
        <w:rPr>
          <w:rFonts w:ascii="Arial" w:eastAsia="Arial" w:hAnsi="Arial" w:cs="Arial"/>
          <w:b/>
          <w:bCs/>
          <w:color w:val="000000" w:themeColor="text1"/>
          <w:sz w:val="20"/>
          <w:szCs w:val="20"/>
          <w:lang w:val="es-419"/>
        </w:rPr>
      </w:pPr>
    </w:p>
    <w:p w14:paraId="53ABBE12" w14:textId="77777777" w:rsidR="002F72DF" w:rsidRPr="00AB45E2" w:rsidRDefault="00BE6F7B">
      <w:pPr>
        <w:rPr>
          <w:rFonts w:ascii="Arial" w:eastAsia="Arial" w:hAnsi="Arial" w:cs="Arial"/>
          <w:b/>
          <w:bCs/>
          <w:color w:val="000000" w:themeColor="text1"/>
          <w:sz w:val="20"/>
          <w:szCs w:val="20"/>
          <w:lang w:val="es-419"/>
        </w:rPr>
      </w:pPr>
      <w:r w:rsidRPr="00AB45E2">
        <w:rPr>
          <w:rFonts w:ascii="Arial" w:eastAsia="Arial" w:hAnsi="Arial" w:cs="Arial"/>
          <w:b/>
          <w:bCs/>
          <w:color w:val="000000" w:themeColor="text1"/>
          <w:sz w:val="20"/>
          <w:szCs w:val="20"/>
          <w:lang w:val="es-419"/>
        </w:rPr>
        <w:lastRenderedPageBreak/>
        <w:t>3. ¿Cuál es su experiencia en las artes? Describa una obra de arte que haya realizado y de la cual esté orgulloso.</w:t>
      </w:r>
    </w:p>
    <w:p w14:paraId="18E39996" w14:textId="77777777" w:rsidR="004668AD" w:rsidRPr="00AB45E2" w:rsidRDefault="004668AD">
      <w:pPr>
        <w:rPr>
          <w:rFonts w:ascii="Arial" w:eastAsia="Arial" w:hAnsi="Arial" w:cs="Arial"/>
          <w:b/>
          <w:bCs/>
          <w:color w:val="000000" w:themeColor="text1"/>
          <w:sz w:val="20"/>
          <w:szCs w:val="20"/>
          <w:lang w:val="es-419"/>
        </w:rPr>
      </w:pPr>
    </w:p>
    <w:p w14:paraId="6BF5D73E" w14:textId="77777777" w:rsidR="004668AD" w:rsidRPr="00AB45E2" w:rsidRDefault="004668AD">
      <w:pPr>
        <w:rPr>
          <w:rFonts w:ascii="Arial" w:eastAsia="Arial" w:hAnsi="Arial" w:cs="Arial"/>
          <w:b/>
          <w:bCs/>
          <w:color w:val="000000" w:themeColor="text1"/>
          <w:sz w:val="20"/>
          <w:szCs w:val="20"/>
          <w:lang w:val="es-419"/>
        </w:rPr>
      </w:pPr>
    </w:p>
    <w:p w14:paraId="6BED7A1C" w14:textId="77777777" w:rsidR="004668AD" w:rsidRPr="00AB45E2" w:rsidRDefault="004668AD">
      <w:pPr>
        <w:rPr>
          <w:rFonts w:ascii="Arial" w:eastAsia="Arial" w:hAnsi="Arial" w:cs="Arial"/>
          <w:b/>
          <w:bCs/>
          <w:color w:val="000000" w:themeColor="text1"/>
          <w:sz w:val="20"/>
          <w:szCs w:val="20"/>
          <w:lang w:val="es-419"/>
        </w:rPr>
      </w:pPr>
    </w:p>
    <w:p w14:paraId="7EA796B8" w14:textId="77777777" w:rsidR="002F72DF" w:rsidRPr="00AB45E2" w:rsidRDefault="00BE6F7B">
      <w:pPr>
        <w:rPr>
          <w:rFonts w:ascii="Arial" w:eastAsia="Arial" w:hAnsi="Arial" w:cs="Arial"/>
          <w:b/>
          <w:bCs/>
          <w:color w:val="000000" w:themeColor="text1"/>
          <w:sz w:val="20"/>
          <w:szCs w:val="20"/>
          <w:lang w:val="es-419"/>
        </w:rPr>
      </w:pPr>
      <w:r w:rsidRPr="00AB45E2">
        <w:rPr>
          <w:rFonts w:ascii="Arial" w:eastAsia="Arial" w:hAnsi="Arial" w:cs="Arial"/>
          <w:b/>
          <w:bCs/>
          <w:color w:val="000000" w:themeColor="text1"/>
          <w:sz w:val="20"/>
          <w:szCs w:val="20"/>
          <w:lang w:val="es-419"/>
        </w:rPr>
        <w:t>4. ¿En qué áreas artísticas está interesado?</w:t>
      </w:r>
    </w:p>
    <w:p w14:paraId="13EE4CF8" w14:textId="77777777" w:rsidR="004668AD" w:rsidRPr="00AB45E2" w:rsidRDefault="004668AD">
      <w:pPr>
        <w:rPr>
          <w:rFonts w:ascii="Arial" w:eastAsia="Arial" w:hAnsi="Arial" w:cs="Arial"/>
          <w:b/>
          <w:bCs/>
          <w:color w:val="000000" w:themeColor="text1"/>
          <w:sz w:val="20"/>
          <w:szCs w:val="20"/>
          <w:lang w:val="es-419"/>
        </w:rPr>
      </w:pPr>
    </w:p>
    <w:p w14:paraId="4C062F37" w14:textId="77777777" w:rsidR="00BE6F7B" w:rsidRPr="00AB45E2" w:rsidRDefault="00BE6F7B">
      <w:pPr>
        <w:rPr>
          <w:rFonts w:ascii="Arial" w:eastAsia="Arial" w:hAnsi="Arial" w:cs="Arial"/>
          <w:b/>
          <w:bCs/>
          <w:color w:val="000000" w:themeColor="text1"/>
          <w:sz w:val="20"/>
          <w:szCs w:val="20"/>
          <w:lang w:val="es-419"/>
        </w:rPr>
      </w:pPr>
    </w:p>
    <w:p w14:paraId="2AAB4E91" w14:textId="77777777" w:rsidR="004668AD" w:rsidRPr="00AB45E2" w:rsidRDefault="004668AD">
      <w:pPr>
        <w:rPr>
          <w:rFonts w:ascii="Arial" w:eastAsia="Arial" w:hAnsi="Arial" w:cs="Arial"/>
          <w:b/>
          <w:bCs/>
          <w:color w:val="000000" w:themeColor="text1"/>
          <w:sz w:val="20"/>
          <w:szCs w:val="20"/>
          <w:lang w:val="es-419"/>
        </w:rPr>
      </w:pPr>
    </w:p>
    <w:p w14:paraId="7E4E1D68" w14:textId="77777777" w:rsidR="002F72DF" w:rsidRPr="00AB45E2" w:rsidRDefault="00BE6F7B">
      <w:pPr>
        <w:rPr>
          <w:rFonts w:ascii="Arial" w:eastAsia="Arial" w:hAnsi="Arial" w:cs="Arial"/>
          <w:b/>
          <w:bCs/>
          <w:color w:val="FF0000"/>
          <w:sz w:val="18"/>
          <w:szCs w:val="18"/>
          <w:lang w:val="es-419"/>
        </w:rPr>
      </w:pPr>
      <w:r w:rsidRPr="00F612A2">
        <w:rPr>
          <w:rFonts w:ascii="Arial" w:hAnsi="Arial" w:cs="Arial"/>
          <w:lang w:val="es-419"/>
        </w:rPr>
        <w:t>*</w:t>
      </w:r>
      <w:r w:rsidRPr="00AB45E2">
        <w:rPr>
          <w:rFonts w:ascii="Arial" w:eastAsia="Arial" w:hAnsi="Arial" w:cs="Arial"/>
          <w:b/>
          <w:bCs/>
          <w:color w:val="FF0000"/>
          <w:sz w:val="18"/>
          <w:szCs w:val="18"/>
          <w:lang w:val="es-419"/>
        </w:rPr>
        <w:t>Adjunte 3-4 imágenes de su obra de arte. Incluya los títulos (si corresponde) y el medio. Envíe estas imágenes por correo electrónico a megan@theartbase.org junto con su solicitud.</w:t>
      </w:r>
    </w:p>
    <w:p w14:paraId="15CB15B2" w14:textId="3C633CF9" w:rsidR="002F72DF" w:rsidRPr="004668AD" w:rsidRDefault="00BE6F7B">
      <w:pPr>
        <w:rPr>
          <w:rFonts w:ascii="Arial" w:eastAsia="Arial" w:hAnsi="Arial" w:cs="Arial"/>
          <w:b/>
          <w:bCs/>
          <w:color w:val="000000" w:themeColor="text1"/>
          <w:sz w:val="16"/>
          <w:szCs w:val="16"/>
        </w:rPr>
      </w:pPr>
      <w:r w:rsidRPr="00AB45E2">
        <w:rPr>
          <w:rFonts w:ascii="Arial" w:eastAsia="Arial" w:hAnsi="Arial" w:cs="Arial"/>
          <w:b/>
          <w:bCs/>
          <w:color w:val="000000" w:themeColor="text1"/>
          <w:sz w:val="16"/>
          <w:szCs w:val="16"/>
          <w:lang w:val="es-419"/>
        </w:rPr>
        <w:t xml:space="preserve">Proporcione dos referencias: un profesor y otro adulto en su vida. </w:t>
      </w:r>
      <w:r w:rsidRPr="004668AD">
        <w:rPr>
          <w:rFonts w:ascii="Arial" w:eastAsia="Arial" w:hAnsi="Arial" w:cs="Arial"/>
          <w:b/>
          <w:bCs/>
          <w:color w:val="000000" w:themeColor="text1"/>
          <w:sz w:val="16"/>
          <w:szCs w:val="16"/>
        </w:rPr>
        <w:t xml:space="preserve">Si </w:t>
      </w:r>
      <w:proofErr w:type="spellStart"/>
      <w:r w:rsidRPr="004668AD">
        <w:rPr>
          <w:rFonts w:ascii="Arial" w:eastAsia="Arial" w:hAnsi="Arial" w:cs="Arial"/>
          <w:b/>
          <w:bCs/>
          <w:color w:val="000000" w:themeColor="text1"/>
          <w:sz w:val="16"/>
          <w:szCs w:val="16"/>
        </w:rPr>
        <w:t>recibe</w:t>
      </w:r>
      <w:proofErr w:type="spellEnd"/>
      <w:r w:rsidRPr="004668AD">
        <w:rPr>
          <w:rFonts w:ascii="Arial" w:eastAsia="Arial" w:hAnsi="Arial" w:cs="Arial"/>
          <w:b/>
          <w:bCs/>
          <w:color w:val="000000" w:themeColor="text1"/>
          <w:sz w:val="16"/>
          <w:szCs w:val="16"/>
        </w:rPr>
        <w:t xml:space="preserve"> </w:t>
      </w:r>
      <w:proofErr w:type="spellStart"/>
      <w:r w:rsidRPr="004668AD">
        <w:rPr>
          <w:rFonts w:ascii="Arial" w:eastAsia="Arial" w:hAnsi="Arial" w:cs="Arial"/>
          <w:b/>
          <w:bCs/>
          <w:color w:val="000000" w:themeColor="text1"/>
          <w:sz w:val="16"/>
          <w:szCs w:val="16"/>
        </w:rPr>
        <w:t>educación</w:t>
      </w:r>
      <w:proofErr w:type="spellEnd"/>
      <w:r w:rsidRPr="004668AD">
        <w:rPr>
          <w:rFonts w:ascii="Arial" w:eastAsia="Arial" w:hAnsi="Arial" w:cs="Arial"/>
          <w:b/>
          <w:bCs/>
          <w:color w:val="000000" w:themeColor="text1"/>
          <w:sz w:val="16"/>
          <w:szCs w:val="16"/>
        </w:rPr>
        <w:t xml:space="preserve"> </w:t>
      </w:r>
      <w:proofErr w:type="spellStart"/>
      <w:r w:rsidRPr="004668AD">
        <w:rPr>
          <w:rFonts w:ascii="Arial" w:eastAsia="Arial" w:hAnsi="Arial" w:cs="Arial"/>
          <w:b/>
          <w:bCs/>
          <w:color w:val="000000" w:themeColor="text1"/>
          <w:sz w:val="16"/>
          <w:szCs w:val="16"/>
        </w:rPr>
        <w:t>en</w:t>
      </w:r>
      <w:proofErr w:type="spellEnd"/>
      <w:r w:rsidRPr="004668AD">
        <w:rPr>
          <w:rFonts w:ascii="Arial" w:eastAsia="Arial" w:hAnsi="Arial" w:cs="Arial"/>
          <w:b/>
          <w:bCs/>
          <w:color w:val="000000" w:themeColor="text1"/>
          <w:sz w:val="16"/>
          <w:szCs w:val="16"/>
        </w:rPr>
        <w:t xml:space="preserve"> casa, </w:t>
      </w:r>
      <w:proofErr w:type="spellStart"/>
      <w:r w:rsidRPr="004668AD">
        <w:rPr>
          <w:rFonts w:ascii="Arial" w:eastAsia="Arial" w:hAnsi="Arial" w:cs="Arial"/>
          <w:b/>
          <w:bCs/>
          <w:color w:val="000000" w:themeColor="text1"/>
          <w:sz w:val="16"/>
          <w:szCs w:val="16"/>
        </w:rPr>
        <w:t>enumere</w:t>
      </w:r>
      <w:proofErr w:type="spellEnd"/>
      <w:r w:rsidRPr="004668AD">
        <w:rPr>
          <w:rFonts w:ascii="Arial" w:eastAsia="Arial" w:hAnsi="Arial" w:cs="Arial"/>
          <w:b/>
          <w:bCs/>
          <w:color w:val="000000" w:themeColor="text1"/>
          <w:sz w:val="16"/>
          <w:szCs w:val="16"/>
        </w:rPr>
        <w:t xml:space="preserve"> </w:t>
      </w:r>
      <w:r w:rsidR="00B42BED">
        <w:rPr>
          <w:rFonts w:ascii="Arial" w:eastAsia="Arial" w:hAnsi="Arial" w:cs="Arial"/>
          <w:b/>
          <w:bCs/>
          <w:color w:val="000000" w:themeColor="text1"/>
          <w:sz w:val="16"/>
          <w:szCs w:val="16"/>
        </w:rPr>
        <w:t xml:space="preserve">a </w:t>
      </w:r>
      <w:r w:rsidRPr="004668AD">
        <w:rPr>
          <w:rFonts w:ascii="Arial" w:eastAsia="Arial" w:hAnsi="Arial" w:cs="Arial"/>
          <w:b/>
          <w:bCs/>
          <w:color w:val="000000" w:themeColor="text1"/>
          <w:sz w:val="16"/>
          <w:szCs w:val="16"/>
        </w:rPr>
        <w:t xml:space="preserve">dos </w:t>
      </w:r>
      <w:proofErr w:type="spellStart"/>
      <w:r w:rsidRPr="004668AD">
        <w:rPr>
          <w:rFonts w:ascii="Arial" w:eastAsia="Arial" w:hAnsi="Arial" w:cs="Arial"/>
          <w:b/>
          <w:bCs/>
          <w:color w:val="000000" w:themeColor="text1"/>
          <w:sz w:val="16"/>
          <w:szCs w:val="16"/>
        </w:rPr>
        <w:t>adultos</w:t>
      </w:r>
      <w:proofErr w:type="spellEnd"/>
      <w:r w:rsidRPr="004668AD">
        <w:rPr>
          <w:rFonts w:ascii="Arial" w:eastAsia="Arial" w:hAnsi="Arial" w:cs="Arial"/>
          <w:b/>
          <w:bCs/>
          <w:color w:val="000000" w:themeColor="text1"/>
          <w:sz w:val="16"/>
          <w:szCs w:val="16"/>
        </w:rPr>
        <w:t>:</w:t>
      </w:r>
    </w:p>
    <w:p w14:paraId="2B0C0B55" w14:textId="0D63108F" w:rsidR="002F72DF" w:rsidRPr="004668AD" w:rsidRDefault="00BE6F7B" w:rsidP="004668AD">
      <w:pPr>
        <w:pStyle w:val="ListParagraph"/>
        <w:numPr>
          <w:ilvl w:val="0"/>
          <w:numId w:val="10"/>
        </w:numPr>
        <w:rPr>
          <w:rFonts w:ascii="Arial" w:eastAsia="Arial" w:hAnsi="Arial" w:cs="Arial"/>
          <w:color w:val="000000" w:themeColor="text1"/>
          <w:sz w:val="16"/>
          <w:szCs w:val="16"/>
        </w:rPr>
      </w:pPr>
      <w:r w:rsidRPr="004668AD">
        <w:rPr>
          <w:rFonts w:ascii="Arial" w:eastAsia="Arial" w:hAnsi="Arial" w:cs="Arial"/>
          <w:color w:val="000000" w:themeColor="text1"/>
          <w:sz w:val="16"/>
          <w:szCs w:val="16"/>
        </w:rPr>
        <w:t xml:space="preserve">Nombre: </w:t>
      </w:r>
    </w:p>
    <w:p w14:paraId="081B822A" w14:textId="2C7EED4E" w:rsidR="002F72DF" w:rsidRPr="004668AD" w:rsidRDefault="00BE6F7B" w:rsidP="004668AD">
      <w:pPr>
        <w:ind w:left="720"/>
        <w:rPr>
          <w:rFonts w:ascii="Arial" w:eastAsia="Arial" w:hAnsi="Arial" w:cs="Arial"/>
          <w:color w:val="000000" w:themeColor="text1"/>
          <w:sz w:val="16"/>
          <w:szCs w:val="16"/>
        </w:rPr>
      </w:pPr>
      <w:r w:rsidRPr="004668AD">
        <w:rPr>
          <w:rFonts w:ascii="Arial" w:eastAsia="Arial" w:hAnsi="Arial" w:cs="Arial"/>
          <w:color w:val="000000" w:themeColor="text1"/>
          <w:sz w:val="16"/>
          <w:szCs w:val="16"/>
        </w:rPr>
        <w:t xml:space="preserve">Teléfono y correo electrónico: </w:t>
      </w:r>
    </w:p>
    <w:p w14:paraId="51D4FF80" w14:textId="77777777" w:rsidR="004668AD" w:rsidRDefault="00BE6F7B" w:rsidP="004668AD">
      <w:pPr>
        <w:ind w:left="720"/>
        <w:rPr>
          <w:rFonts w:ascii="Arial" w:eastAsia="Arial" w:hAnsi="Arial" w:cs="Arial"/>
          <w:color w:val="000000" w:themeColor="text1"/>
          <w:sz w:val="16"/>
          <w:szCs w:val="16"/>
        </w:rPr>
      </w:pPr>
      <w:proofErr w:type="spellStart"/>
      <w:r w:rsidRPr="004668AD">
        <w:rPr>
          <w:rFonts w:ascii="Arial" w:eastAsia="Arial" w:hAnsi="Arial" w:cs="Arial"/>
          <w:color w:val="000000" w:themeColor="text1"/>
          <w:sz w:val="16"/>
          <w:szCs w:val="16"/>
        </w:rPr>
        <w:t>Relación</w:t>
      </w:r>
      <w:proofErr w:type="spellEnd"/>
      <w:r w:rsidRPr="004668AD">
        <w:rPr>
          <w:rFonts w:ascii="Arial" w:eastAsia="Arial" w:hAnsi="Arial" w:cs="Arial"/>
          <w:color w:val="000000" w:themeColor="text1"/>
          <w:sz w:val="16"/>
          <w:szCs w:val="16"/>
        </w:rPr>
        <w:t xml:space="preserve"> con </w:t>
      </w:r>
      <w:proofErr w:type="spellStart"/>
      <w:r w:rsidRPr="004668AD">
        <w:rPr>
          <w:rFonts w:ascii="Arial" w:eastAsia="Arial" w:hAnsi="Arial" w:cs="Arial"/>
          <w:color w:val="000000" w:themeColor="text1"/>
          <w:sz w:val="16"/>
          <w:szCs w:val="16"/>
        </w:rPr>
        <w:t>usted</w:t>
      </w:r>
      <w:proofErr w:type="spellEnd"/>
      <w:r w:rsidRPr="004668AD">
        <w:rPr>
          <w:rFonts w:ascii="Arial" w:eastAsia="Arial" w:hAnsi="Arial" w:cs="Arial"/>
          <w:color w:val="000000" w:themeColor="text1"/>
          <w:sz w:val="16"/>
          <w:szCs w:val="16"/>
        </w:rPr>
        <w:t>:</w:t>
      </w:r>
    </w:p>
    <w:p w14:paraId="6F83FCE0" w14:textId="1C629B63" w:rsidR="002F72DF" w:rsidRPr="004668AD" w:rsidRDefault="00BE6F7B" w:rsidP="004668AD">
      <w:pPr>
        <w:pStyle w:val="ListParagraph"/>
        <w:numPr>
          <w:ilvl w:val="0"/>
          <w:numId w:val="10"/>
        </w:numPr>
        <w:rPr>
          <w:rFonts w:ascii="Arial" w:eastAsia="Arial" w:hAnsi="Arial" w:cs="Arial"/>
          <w:color w:val="000000" w:themeColor="text1"/>
          <w:sz w:val="16"/>
          <w:szCs w:val="16"/>
        </w:rPr>
      </w:pPr>
      <w:r w:rsidRPr="004668AD">
        <w:rPr>
          <w:rFonts w:ascii="Arial" w:eastAsia="Arial" w:hAnsi="Arial" w:cs="Arial"/>
          <w:color w:val="000000" w:themeColor="text1"/>
          <w:sz w:val="16"/>
          <w:szCs w:val="16"/>
        </w:rPr>
        <w:t xml:space="preserve">Nombre: </w:t>
      </w:r>
    </w:p>
    <w:p w14:paraId="35892346" w14:textId="0DEFD479" w:rsidR="002F72DF" w:rsidRPr="004668AD" w:rsidRDefault="00BE6F7B" w:rsidP="004668AD">
      <w:pPr>
        <w:ind w:left="720"/>
        <w:rPr>
          <w:rFonts w:ascii="Arial" w:eastAsia="Arial" w:hAnsi="Arial" w:cs="Arial"/>
          <w:color w:val="000000" w:themeColor="text1"/>
          <w:sz w:val="16"/>
          <w:szCs w:val="16"/>
        </w:rPr>
      </w:pPr>
      <w:r w:rsidRPr="004668AD">
        <w:rPr>
          <w:rFonts w:ascii="Arial" w:eastAsia="Arial" w:hAnsi="Arial" w:cs="Arial"/>
          <w:color w:val="000000" w:themeColor="text1"/>
          <w:sz w:val="16"/>
          <w:szCs w:val="16"/>
        </w:rPr>
        <w:t xml:space="preserve">Teléfono y correo electrónico: </w:t>
      </w:r>
    </w:p>
    <w:p w14:paraId="691AFEAE" w14:textId="44B6DF94" w:rsidR="002F72DF" w:rsidRPr="004668AD" w:rsidRDefault="00BE6F7B" w:rsidP="004668AD">
      <w:pPr>
        <w:ind w:left="720"/>
        <w:rPr>
          <w:rFonts w:ascii="Arial" w:eastAsia="Arial" w:hAnsi="Arial" w:cs="Arial"/>
          <w:color w:val="000000" w:themeColor="text1"/>
          <w:sz w:val="16"/>
          <w:szCs w:val="16"/>
        </w:rPr>
      </w:pPr>
      <w:r w:rsidRPr="004668AD">
        <w:rPr>
          <w:rFonts w:ascii="Arial" w:eastAsia="Arial" w:hAnsi="Arial" w:cs="Arial"/>
          <w:color w:val="000000" w:themeColor="text1"/>
          <w:sz w:val="16"/>
          <w:szCs w:val="16"/>
        </w:rPr>
        <w:t xml:space="preserve">Relación con usted: </w:t>
      </w:r>
    </w:p>
    <w:p w14:paraId="4BA959A3" w14:textId="77777777" w:rsidR="002F72DF" w:rsidRPr="00AB45E2" w:rsidRDefault="00BE6F7B" w:rsidP="004668AD">
      <w:pPr>
        <w:rPr>
          <w:rFonts w:ascii="Arial" w:eastAsia="Arial" w:hAnsi="Arial" w:cs="Arial"/>
          <w:b/>
          <w:bCs/>
          <w:color w:val="000000" w:themeColor="text1"/>
          <w:sz w:val="16"/>
          <w:szCs w:val="16"/>
          <w:lang w:val="es-419"/>
        </w:rPr>
      </w:pPr>
      <w:r w:rsidRPr="00AB45E2">
        <w:rPr>
          <w:rFonts w:ascii="Arial" w:eastAsia="Arial" w:hAnsi="Arial" w:cs="Arial"/>
          <w:b/>
          <w:bCs/>
          <w:color w:val="000000" w:themeColor="text1"/>
          <w:sz w:val="16"/>
          <w:szCs w:val="16"/>
          <w:lang w:val="es-419"/>
        </w:rPr>
        <w:t>Información de contacto de los padres o tutores:</w:t>
      </w:r>
    </w:p>
    <w:p w14:paraId="57B840C5" w14:textId="4BE39E13" w:rsidR="002F72DF" w:rsidRPr="00AB45E2" w:rsidRDefault="00BE6F7B" w:rsidP="004668AD">
      <w:pPr>
        <w:rPr>
          <w:rFonts w:ascii="Arial" w:eastAsia="Arial" w:hAnsi="Arial" w:cs="Arial"/>
          <w:b/>
          <w:bCs/>
          <w:color w:val="000000" w:themeColor="text1"/>
          <w:sz w:val="16"/>
          <w:szCs w:val="16"/>
          <w:lang w:val="es-419"/>
        </w:rPr>
      </w:pPr>
      <w:r w:rsidRPr="00AB45E2">
        <w:rPr>
          <w:rFonts w:ascii="Arial" w:eastAsia="Arial" w:hAnsi="Arial" w:cs="Arial"/>
          <w:b/>
          <w:bCs/>
          <w:color w:val="000000" w:themeColor="text1"/>
          <w:sz w:val="16"/>
          <w:szCs w:val="16"/>
          <w:lang w:val="es-419"/>
        </w:rPr>
        <w:t xml:space="preserve">Apellido: </w:t>
      </w:r>
      <w:r w:rsidR="004668AD" w:rsidRPr="00AB45E2">
        <w:rPr>
          <w:rFonts w:ascii="Arial" w:eastAsia="Arial" w:hAnsi="Arial" w:cs="Arial"/>
          <w:b/>
          <w:bCs/>
          <w:color w:val="000000" w:themeColor="text1"/>
          <w:sz w:val="16"/>
          <w:szCs w:val="16"/>
          <w:lang w:val="es-419"/>
        </w:rPr>
        <w:tab/>
      </w:r>
      <w:r w:rsidR="004668AD" w:rsidRPr="00AB45E2">
        <w:rPr>
          <w:rFonts w:ascii="Arial" w:eastAsia="Arial" w:hAnsi="Arial" w:cs="Arial"/>
          <w:b/>
          <w:bCs/>
          <w:color w:val="000000" w:themeColor="text1"/>
          <w:sz w:val="16"/>
          <w:szCs w:val="16"/>
          <w:lang w:val="es-419"/>
        </w:rPr>
        <w:tab/>
      </w:r>
      <w:r w:rsidR="004668AD" w:rsidRPr="00AB45E2">
        <w:rPr>
          <w:rFonts w:ascii="Arial" w:eastAsia="Arial" w:hAnsi="Arial" w:cs="Arial"/>
          <w:b/>
          <w:bCs/>
          <w:color w:val="000000" w:themeColor="text1"/>
          <w:sz w:val="16"/>
          <w:szCs w:val="16"/>
          <w:lang w:val="es-419"/>
        </w:rPr>
        <w:tab/>
      </w:r>
      <w:r w:rsidR="004668AD" w:rsidRPr="00AB45E2">
        <w:rPr>
          <w:rFonts w:ascii="Arial" w:eastAsia="Arial" w:hAnsi="Arial" w:cs="Arial"/>
          <w:b/>
          <w:bCs/>
          <w:color w:val="000000" w:themeColor="text1"/>
          <w:sz w:val="16"/>
          <w:szCs w:val="16"/>
          <w:lang w:val="es-419"/>
        </w:rPr>
        <w:tab/>
      </w:r>
      <w:r w:rsidRPr="00AB45E2">
        <w:rPr>
          <w:rFonts w:ascii="Arial" w:eastAsia="Arial" w:hAnsi="Arial" w:cs="Arial"/>
          <w:b/>
          <w:bCs/>
          <w:color w:val="000000" w:themeColor="text1"/>
          <w:sz w:val="16"/>
          <w:szCs w:val="16"/>
          <w:lang w:val="es-419"/>
        </w:rPr>
        <w:t xml:space="preserve">Nombre: </w:t>
      </w:r>
    </w:p>
    <w:p w14:paraId="5299BB47" w14:textId="4F1DC89D" w:rsidR="002F72DF" w:rsidRPr="00AB45E2" w:rsidRDefault="00BE6F7B" w:rsidP="004668AD">
      <w:pPr>
        <w:rPr>
          <w:rFonts w:ascii="Arial" w:eastAsia="Arial" w:hAnsi="Arial" w:cs="Arial"/>
          <w:b/>
          <w:bCs/>
          <w:color w:val="000000" w:themeColor="text1"/>
          <w:sz w:val="16"/>
          <w:szCs w:val="16"/>
          <w:lang w:val="es-419"/>
        </w:rPr>
      </w:pPr>
      <w:r w:rsidRPr="00AB45E2">
        <w:rPr>
          <w:rFonts w:ascii="Arial" w:eastAsia="Arial" w:hAnsi="Arial" w:cs="Arial"/>
          <w:b/>
          <w:bCs/>
          <w:color w:val="000000" w:themeColor="text1"/>
          <w:sz w:val="16"/>
          <w:szCs w:val="16"/>
          <w:lang w:val="es-419"/>
        </w:rPr>
        <w:t>Dirección postal:</w:t>
      </w:r>
    </w:p>
    <w:p w14:paraId="6EB27A57" w14:textId="4DFD7689" w:rsidR="002F72DF" w:rsidRPr="00AB45E2" w:rsidRDefault="00BE6F7B" w:rsidP="004668AD">
      <w:pPr>
        <w:rPr>
          <w:rFonts w:ascii="Arial" w:eastAsia="Arial" w:hAnsi="Arial" w:cs="Arial"/>
          <w:b/>
          <w:bCs/>
          <w:color w:val="000000" w:themeColor="text1"/>
          <w:sz w:val="16"/>
          <w:szCs w:val="16"/>
          <w:lang w:val="es-419"/>
        </w:rPr>
      </w:pPr>
      <w:r w:rsidRPr="00AB45E2">
        <w:rPr>
          <w:rFonts w:ascii="Arial" w:eastAsia="Arial" w:hAnsi="Arial" w:cs="Arial"/>
          <w:b/>
          <w:bCs/>
          <w:color w:val="000000" w:themeColor="text1"/>
          <w:sz w:val="16"/>
          <w:szCs w:val="16"/>
          <w:lang w:val="es-419"/>
        </w:rPr>
        <w:t xml:space="preserve">Teléfono y correo electrónico: </w:t>
      </w:r>
    </w:p>
    <w:p w14:paraId="30A6AB70" w14:textId="77777777" w:rsidR="004668AD" w:rsidRPr="00AB45E2" w:rsidRDefault="004668AD" w:rsidP="004668AD">
      <w:pPr>
        <w:rPr>
          <w:rFonts w:ascii="Arial" w:eastAsia="Arial" w:hAnsi="Arial" w:cs="Arial"/>
          <w:b/>
          <w:bCs/>
          <w:color w:val="000000" w:themeColor="text1"/>
          <w:sz w:val="16"/>
          <w:szCs w:val="16"/>
          <w:lang w:val="es-419"/>
        </w:rPr>
      </w:pPr>
    </w:p>
    <w:p w14:paraId="500C5CDB" w14:textId="7322E730" w:rsidR="002F72DF" w:rsidRPr="004668AD" w:rsidRDefault="00BE6F7B" w:rsidP="004668AD">
      <w:pPr>
        <w:rPr>
          <w:rFonts w:ascii="Arial" w:eastAsia="Arial" w:hAnsi="Arial" w:cs="Arial"/>
          <w:b/>
          <w:bCs/>
          <w:color w:val="000000" w:themeColor="text1"/>
          <w:sz w:val="16"/>
          <w:szCs w:val="16"/>
          <w:lang w:val="es-419"/>
        </w:rPr>
      </w:pPr>
      <w:r w:rsidRPr="004668AD">
        <w:rPr>
          <w:rFonts w:ascii="Arial" w:eastAsia="Arial" w:hAnsi="Arial" w:cs="Arial"/>
          <w:b/>
          <w:bCs/>
          <w:color w:val="000000" w:themeColor="text1"/>
          <w:sz w:val="16"/>
          <w:szCs w:val="16"/>
          <w:lang w:val="es-419"/>
        </w:rPr>
        <w:t xml:space="preserve">Firma: </w:t>
      </w:r>
      <w:r w:rsidR="004668AD" w:rsidRPr="004668AD">
        <w:rPr>
          <w:rFonts w:ascii="Arial" w:eastAsia="Arial" w:hAnsi="Arial" w:cs="Arial"/>
          <w:b/>
          <w:bCs/>
          <w:color w:val="000000" w:themeColor="text1"/>
          <w:sz w:val="16"/>
          <w:szCs w:val="16"/>
          <w:lang w:val="es-419"/>
        </w:rPr>
        <w:t xml:space="preserve">Apoyo la </w:t>
      </w:r>
      <w:r w:rsidR="004668AD">
        <w:rPr>
          <w:rFonts w:ascii="Arial" w:eastAsia="Arial" w:hAnsi="Arial" w:cs="Arial"/>
          <w:b/>
          <w:bCs/>
          <w:color w:val="000000" w:themeColor="text1"/>
          <w:sz w:val="16"/>
          <w:szCs w:val="16"/>
          <w:lang w:val="es-419"/>
        </w:rPr>
        <w:t xml:space="preserve">participación de mi estudiante en el Programa de </w:t>
      </w:r>
      <w:r w:rsidR="00AB45E2">
        <w:rPr>
          <w:rFonts w:ascii="Arial" w:eastAsia="Arial" w:hAnsi="Arial" w:cs="Arial"/>
          <w:b/>
          <w:bCs/>
          <w:color w:val="000000" w:themeColor="text1"/>
          <w:sz w:val="16"/>
          <w:szCs w:val="16"/>
          <w:lang w:val="es-419"/>
        </w:rPr>
        <w:t>mentoría</w:t>
      </w:r>
      <w:r w:rsidR="004668AD">
        <w:rPr>
          <w:rFonts w:ascii="Arial" w:eastAsia="Arial" w:hAnsi="Arial" w:cs="Arial"/>
          <w:b/>
          <w:bCs/>
          <w:color w:val="000000" w:themeColor="text1"/>
          <w:sz w:val="16"/>
          <w:szCs w:val="16"/>
          <w:lang w:val="es-419"/>
        </w:rPr>
        <w:t xml:space="preserve"> de The Claudett</w:t>
      </w:r>
      <w:r>
        <w:rPr>
          <w:rFonts w:ascii="Arial" w:eastAsia="Arial" w:hAnsi="Arial" w:cs="Arial"/>
          <w:b/>
          <w:bCs/>
          <w:color w:val="000000" w:themeColor="text1"/>
          <w:sz w:val="16"/>
          <w:szCs w:val="16"/>
          <w:lang w:val="es-419"/>
        </w:rPr>
        <w:t>e</w:t>
      </w:r>
      <w:r w:rsidR="004668AD">
        <w:rPr>
          <w:rFonts w:ascii="Arial" w:eastAsia="Arial" w:hAnsi="Arial" w:cs="Arial"/>
          <w:b/>
          <w:bCs/>
          <w:color w:val="000000" w:themeColor="text1"/>
          <w:sz w:val="16"/>
          <w:szCs w:val="16"/>
          <w:lang w:val="es-419"/>
        </w:rPr>
        <w:t xml:space="preserve"> Ca</w:t>
      </w:r>
      <w:r>
        <w:rPr>
          <w:rFonts w:ascii="Arial" w:eastAsia="Arial" w:hAnsi="Arial" w:cs="Arial"/>
          <w:b/>
          <w:bCs/>
          <w:color w:val="000000" w:themeColor="text1"/>
          <w:sz w:val="16"/>
          <w:szCs w:val="16"/>
          <w:lang w:val="es-419"/>
        </w:rPr>
        <w:t>rter Art</w:t>
      </w:r>
    </w:p>
    <w:p w14:paraId="05532424" w14:textId="676FFB02" w:rsidR="002F72DF" w:rsidRPr="004668AD" w:rsidRDefault="00BE6F7B" w:rsidP="004668AD">
      <w:pPr>
        <w:rPr>
          <w:rFonts w:ascii="Arial" w:eastAsia="Arial" w:hAnsi="Arial" w:cs="Arial"/>
          <w:color w:val="000000" w:themeColor="text1"/>
          <w:sz w:val="16"/>
          <w:szCs w:val="16"/>
          <w:lang w:val="es-419"/>
        </w:rPr>
      </w:pPr>
      <w:r w:rsidRPr="004668AD">
        <w:rPr>
          <w:rFonts w:ascii="Arial" w:eastAsia="Arial" w:hAnsi="Arial" w:cs="Arial"/>
          <w:b/>
          <w:bCs/>
          <w:color w:val="000000" w:themeColor="text1"/>
          <w:sz w:val="16"/>
          <w:szCs w:val="16"/>
          <w:lang w:val="es-419"/>
        </w:rPr>
        <w:t xml:space="preserve">Fecha: </w:t>
      </w:r>
    </w:p>
    <w:sectPr w:rsidR="002F72DF" w:rsidRPr="004668AD" w:rsidSect="00F612A2">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A5281C"/>
    <w:multiLevelType w:val="hybridMultilevel"/>
    <w:tmpl w:val="43E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474716">
    <w:abstractNumId w:val="8"/>
  </w:num>
  <w:num w:numId="2" w16cid:durableId="1756975261">
    <w:abstractNumId w:val="6"/>
  </w:num>
  <w:num w:numId="3" w16cid:durableId="135416082">
    <w:abstractNumId w:val="5"/>
  </w:num>
  <w:num w:numId="4" w16cid:durableId="1235581646">
    <w:abstractNumId w:val="4"/>
  </w:num>
  <w:num w:numId="5" w16cid:durableId="206331774">
    <w:abstractNumId w:val="7"/>
  </w:num>
  <w:num w:numId="6" w16cid:durableId="1350763930">
    <w:abstractNumId w:val="3"/>
  </w:num>
  <w:num w:numId="7" w16cid:durableId="255752048">
    <w:abstractNumId w:val="2"/>
  </w:num>
  <w:num w:numId="8" w16cid:durableId="296031608">
    <w:abstractNumId w:val="1"/>
  </w:num>
  <w:num w:numId="9" w16cid:durableId="1570925365">
    <w:abstractNumId w:val="0"/>
  </w:num>
  <w:num w:numId="10" w16cid:durableId="1110201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355C"/>
    <w:rsid w:val="000D7325"/>
    <w:rsid w:val="0015074B"/>
    <w:rsid w:val="001C7279"/>
    <w:rsid w:val="0029639D"/>
    <w:rsid w:val="002F72DF"/>
    <w:rsid w:val="00326F90"/>
    <w:rsid w:val="003B18E0"/>
    <w:rsid w:val="00456D70"/>
    <w:rsid w:val="00457B54"/>
    <w:rsid w:val="004668AD"/>
    <w:rsid w:val="006A56BC"/>
    <w:rsid w:val="00725BCE"/>
    <w:rsid w:val="00A05FA4"/>
    <w:rsid w:val="00AA1D8D"/>
    <w:rsid w:val="00AB45E2"/>
    <w:rsid w:val="00B42BED"/>
    <w:rsid w:val="00B47730"/>
    <w:rsid w:val="00BE6F7B"/>
    <w:rsid w:val="00CA71E6"/>
    <w:rsid w:val="00CB0664"/>
    <w:rsid w:val="00E84272"/>
    <w:rsid w:val="00F255F4"/>
    <w:rsid w:val="00F612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3A311"/>
  <w14:defaultImageDpi w14:val="300"/>
  <w15:docId w15:val="{6BB5BA6F-6D2B-49D4-8176-125120C2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Megan VanZandt</cp:lastModifiedBy>
  <cp:revision>10</cp:revision>
  <dcterms:created xsi:type="dcterms:W3CDTF">2025-01-04T00:57:00Z</dcterms:created>
  <dcterms:modified xsi:type="dcterms:W3CDTF">2025-01-17T19:46:00Z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c05675b970834836cf782361c9a8d6ea6179828afc4b4f3d521a78dffa5870b0</vt:lpwstr>
  </property>
</Properties>
</file>